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experiences unexpected encounter with an ostrich in Texas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Boris Johnson was the subject of an unexpected encounter with an ostrich while visiting a wildlife park in Texas with his family. The incident, which was captured on video and later shared by his wife, Carrie Johnson, has garnered attention online. </w:t>
      </w:r>
    </w:p>
    <w:p>
      <w:r>
        <w:t xml:space="preserve">In the footage, uploaded to Carrie Johnson's Instagram account with the caption “Too funny not to share,” the former Prime Minister is seen seated in a vehicle, holding his four-year-old son, Wilfred, on his lap. As Boris Johnson slows down to observe the curious bird, the ostrich leans in and surprisingly nips at his hand. </w:t>
      </w:r>
    </w:p>
    <w:p>
      <w:r>
        <w:t xml:space="preserve">Reacting quickly to the unexpected peck, Johnson pulls his hand away with a yelp, exclaiming, “Oh cripes, f***ing hell!” This candid moment highlights not only the novelty of their family outing but also the occasionally humorous chaos that can accompany wildlife encounters. </w:t>
      </w:r>
    </w:p>
    <w:p>
      <w:r>
        <w:t>Boris and Carrie Johnson, who are on holiday in the United States, share three children together: Wilfred, Romy, and Frank. Their trip appears to include family-friendly activities, with the visit to the wildlife park being a notable highlight.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https://www.moneycontrol.com/world/watch-boris-johnson-attacked-by-ostrich-at-texas-park-article-12988403.html</w:t>
        </w:r>
      </w:hyperlink>
      <w:r>
        <w:t xml:space="preserve"> - This article corroborates the claim that Boris Johnson was attacked by an ostrich at a Texas wildlife park, with the incident captured on video shared by his wife Carrie.</w:t>
      </w:r>
    </w:p>
    <w:p>
      <w:pPr>
        <w:pStyle w:val="ListBullet"/>
      </w:pPr>
      <w:hyperlink r:id="rId12">
        <w:r>
          <w:rPr>
            <w:u w:val="single"/>
            <w:color w:val="0000FF"/>
            <w:rStyle w:val="Hyperlink"/>
          </w:rPr>
          <w:t>https://www.thenewdaily.com.au/news/people/2025/04/08/boris-johnson-ostrich</w:t>
        </w:r>
      </w:hyperlink>
      <w:r>
        <w:t xml:space="preserve"> - This source details the reaction of Boris Johnson during the ostrich encounter, including his exclamation and the context of the family outing.</w:t>
      </w:r>
    </w:p>
    <w:p>
      <w:pPr>
        <w:pStyle w:val="ListBullet"/>
      </w:pPr>
      <w:hyperlink r:id="rId13">
        <w:r>
          <w:rPr>
            <w:u w:val="single"/>
            <w:color w:val="0000FF"/>
            <w:rStyle w:val="Hyperlink"/>
          </w:rPr>
          <w:t>https://www.instagram.com/carriejohnson/</w:t>
        </w:r>
      </w:hyperlink>
      <w:r>
        <w:t xml:space="preserve"> - Carrie Johnson's Instagram account would contain the video she posted of the ostrich incident, which she captioned 'Too funny not to share.' However, specific content cannot be linked directly without direct access to her account.</w:t>
      </w:r>
    </w:p>
    <w:p>
      <w:pPr>
        <w:pStyle w:val="ListBullet"/>
      </w:pPr>
      <w:hyperlink r:id="rId14">
        <w:r>
          <w:rPr>
            <w:u w:val="single"/>
            <w:color w:val="0000FF"/>
            <w:rStyle w:val="Hyperlink"/>
          </w:rPr>
          <w:t>https://www.bbc.com/news/uk-politics-50240616</w:t>
        </w:r>
      </w:hyperlink>
      <w:r>
        <w:t xml:space="preserve"> - This URL does not directly support the ostrich incident but provides background information on Boris Johnson's tenure and family, which is relevant to the broader context of his public life.</w:t>
      </w:r>
    </w:p>
    <w:p>
      <w:pPr>
        <w:pStyle w:val="ListBullet"/>
      </w:pPr>
      <w:hyperlink r:id="rId15">
        <w:r>
          <w:rPr>
            <w:u w:val="single"/>
            <w:color w:val="0000FF"/>
            <w:rStyle w:val="Hyperlink"/>
          </w:rPr>
          <w:t>https://en.wikipedia.org/wiki/Boris_Johnson</w:t>
        </w:r>
      </w:hyperlink>
      <w:r>
        <w:t xml:space="preserve"> - Wikipedia provides general information about Boris Johnson, including his family and background, which supplements understanding of his current activities.</w:t>
      </w:r>
    </w:p>
    <w:p>
      <w:pPr>
        <w:pStyle w:val="ListBullet"/>
      </w:pPr>
      <w:hyperlink r:id="rId10">
        <w:r>
          <w:rPr>
            <w:u w:val="single"/>
            <w:color w:val="0000FF"/>
            <w:rStyle w:val="Hyperlink"/>
          </w:rPr>
          <w:t>https://www.noahwire.com</w:t>
        </w:r>
      </w:hyperlink>
      <w:r>
        <w:t xml:space="preserve"> - This URL is mentioned as a source in the original query, but without specific content available, it cannot be directly verified if it discusses the ostrich incident.</w:t>
      </w:r>
    </w:p>
    <w:p>
      <w:pPr>
        <w:pStyle w:val="ListBullet"/>
      </w:pPr>
      <w:hyperlink r:id="rId16">
        <w:r>
          <w:rPr>
            <w:u w:val="single"/>
            <w:color w:val="0000FF"/>
            <w:rStyle w:val="Hyperlink"/>
          </w:rPr>
          <w:t>https://www.independent.co.uk/tv/news/boris-johnson-ostrich-bitten-wildlife-park-b2729314.html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neycontrol.com/world/watch-boris-johnson-attacked-by-ostrich-at-texas-park-article-12988403.html" TargetMode="External"/><Relationship Id="rId12" Type="http://schemas.openxmlformats.org/officeDocument/2006/relationships/hyperlink" Target="https://www.thenewdaily.com.au/news/people/2025/04/08/boris-johnson-ostrich" TargetMode="External"/><Relationship Id="rId13" Type="http://schemas.openxmlformats.org/officeDocument/2006/relationships/hyperlink" Target="https://www.instagram.com/carriejohnson/" TargetMode="External"/><Relationship Id="rId14" Type="http://schemas.openxmlformats.org/officeDocument/2006/relationships/hyperlink" Target="https://www.bbc.com/news/uk-politics-50240616" TargetMode="External"/><Relationship Id="rId15" Type="http://schemas.openxmlformats.org/officeDocument/2006/relationships/hyperlink" Target="https://en.wikipedia.org/wiki/Boris_Johnson" TargetMode="External"/><Relationship Id="rId16" Type="http://schemas.openxmlformats.org/officeDocument/2006/relationships/hyperlink" Target="https://www.independent.co.uk/tv/news/boris-johnson-ostrich-bitten-wildlife-park-b2729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