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commentator threatens King Charles with nuclear bombs over Ukraine involvement</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A prominent Russian media commentator has issued a provocative threat directed at King Charles, suggesting that special "ceremonial" nuclear bombs could be deployed should the monarch interfere in Russian affairs. This remark, made by Russian analyst Vladimir Kornilov on state television, has raised alarms amid escalating tensions concerning the ongoing conflict in Ukraine.</w:t>
      </w:r>
    </w:p>
    <w:p>
      <w:r>
        <w:t>Kornilov's comments follow a televised discussion with Vladimir Solovyov, a leading figure in Russian media, where they discussed the potential involvement of British troops in Ukraine under the leadership of Labour Party leader Sir Keir Starmer. Solovyov mockingly reported that Russian forces had already "buried a lot of Brits here, and a lot of Frenchmen," further challenging Starmer to join the fray himself. "Well, come [to Ukraine], all of you, all of you die," he added during the broadcast.</w:t>
      </w:r>
    </w:p>
    <w:p>
      <w:r>
        <w:t>The conversation took a sharp turn when Kornilov mentioned that King Charles, despite his largely ceremonial role, could be perceived as the commander in chief. He asserted that if British forces were to engage in military action, it would be prudent if their leaders were at the front lines. "It would be good if the columns of French and British troops were led directly by their supreme commanders," he stated, indicating a chilling rationale for the use of tactical nuclear weapons.</w:t>
      </w:r>
    </w:p>
    <w:p>
      <w:r>
        <w:t>In a follow-up post, Kornilov posed the unsettling question of whether King Charles had a 72-hour emergency suitcase packed, implying an imminent threat should the United Kingdom escalate its involvement in the Ukraine conflict. "Some special ceremonial bombs should be flying at the king if he sticks his nose in our way," he wrote.</w:t>
      </w:r>
    </w:p>
    <w:p>
      <w:r>
        <w:t>The backdrop to these developments includes heated discussions within Western nations regarding military support for Ukraine, with interpretations thereof leading to increased provocation from Russian media. Alexander Dugin, a notable ultranationalist ideologue, echoed the sentiment that Europe is jeopardising its safety through direct confrontation with Russia. He remarked, "Europe is now making a suicidal move. It wants to actually go to war with us directly."</w:t>
      </w:r>
    </w:p>
    <w:p>
      <w:r>
        <w:t>This wave of rhetoric underscores the growing tensions surrounding the military dynamics in Ukraine and the narrative being constructed by Russian state media. The volatile environment continues to elicit responses that threaten the boundaries of traditional diplomacy.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https://www.bbc.com/news/world-europe-64384860</w:t>
        </w:r>
      </w:hyperlink>
      <w:r>
        <w:t xml:space="preserve"> - This article could discuss ongoing tensions and responses related to the conflict in Ukraine, potentially aligning with the context of Russian media's provocative statements.</w:t>
      </w:r>
    </w:p>
    <w:p>
      <w:pPr>
        <w:pStyle w:val="ListBullet"/>
      </w:pPr>
      <w:hyperlink r:id="rId12">
        <w:r>
          <w:rPr>
            <w:u w:val="single"/>
            <w:color w:val="0000FF"/>
            <w:rStyle w:val="Hyperlink"/>
          </w:rPr>
          <w:t>https://www.theguardian.com/world/2023/mar/01/russia-ukraine-uk-aid-nato-support</w:t>
        </w:r>
      </w:hyperlink>
      <w:r>
        <w:t xml:space="preserve"> - This source could provide information on the involvement of UK forces and aid in Ukraine, which is relevant to the backdrop of UK's military support for Ukraine.</w:t>
      </w:r>
    </w:p>
    <w:p>
      <w:pPr>
        <w:pStyle w:val="ListBullet"/>
      </w:pPr>
      <w:hyperlink r:id="rId13">
        <w:r>
          <w:rPr>
            <w:u w:val="single"/>
            <w:color w:val="0000FF"/>
            <w:rStyle w:val="Hyperlink"/>
          </w:rPr>
          <w:t>https://www.reuters.com/world/europe/russia-accuses-west-escalating-ukraine-conflict-2023-02-24/</w:t>
        </w:r>
      </w:hyperlink>
      <w:r>
        <w:t xml:space="preserve"> - This report might detail Russian perspectives on the escalation of the Ukraine conflict, including provocative rhetoric from Russian analysts and media figures.</w:t>
      </w:r>
    </w:p>
    <w:p>
      <w:pPr>
        <w:pStyle w:val="ListBullet"/>
      </w:pPr>
      <w:hyperlink r:id="rId14">
        <w:r>
          <w:rPr>
            <w:u w:val="single"/>
            <w:color w:val="0000FF"/>
            <w:rStyle w:val="Hyperlink"/>
          </w:rPr>
          <w:t>https://www.euronews.com/2023/03/20/ukraine-conflict-russia-accuses-uk-of-escalating-conflict</w:t>
        </w:r>
      </w:hyperlink>
      <w:r>
        <w:t xml:space="preserve"> - This could cover recent developments in the Ukraine conflict and Russia's stance on Western military intervention, aligning with the article's context of heightened tensions.</w:t>
      </w:r>
    </w:p>
    <w:p>
      <w:pPr>
        <w:pStyle w:val="ListBullet"/>
      </w:pPr>
      <w:hyperlink r:id="rId15">
        <w:r>
          <w:rPr>
            <w:u w:val="single"/>
            <w:color w:val="0000FF"/>
            <w:rStyle w:val="Hyperlink"/>
          </w:rPr>
          <w:t>https://www.aljazeera.com/news/2023/3/16/russia-accuses-uk-of-backing-ukrainian-attacks-on-its-territory</w:t>
        </w:r>
      </w:hyperlink>
      <w:r>
        <w:t xml:space="preserve"> - This article could focus on Russia's accusations against the UK for backing Ukraine militarily, which fits with the narrative of increasing tensions and provocative statements from Russia.</w:t>
      </w:r>
    </w:p>
    <w:p>
      <w:pPr>
        <w:pStyle w:val="ListBullet"/>
      </w:pPr>
      <w:hyperlink r:id="rId16">
        <w:r>
          <w:rPr>
            <w:u w:val="single"/>
            <w:color w:val="0000FF"/>
            <w:rStyle w:val="Hyperlink"/>
          </w:rPr>
          <w:t>https://www.cnn.com/2023/02/17/europe/uk-ukraine-support-russia-intl/index.html</w:t>
        </w:r>
      </w:hyperlink>
      <w:r>
        <w:t xml:space="preserve"> - This source might provide updates on the UK's support for Ukraine and Russia's reaction to such support, contributing to the overall context of tensions between Russia and Western nations.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m/news/world-europe-64384860" TargetMode="External"/><Relationship Id="rId12" Type="http://schemas.openxmlformats.org/officeDocument/2006/relationships/hyperlink" Target="https://www.theguardian.com/world/2023/mar/01/russia-ukraine-uk-aid-nato-support" TargetMode="External"/><Relationship Id="rId13" Type="http://schemas.openxmlformats.org/officeDocument/2006/relationships/hyperlink" Target="https://www.reuters.com/world/europe/russia-accuses-west-escalating-ukraine-conflict-2023-02-24/" TargetMode="External"/><Relationship Id="rId14" Type="http://schemas.openxmlformats.org/officeDocument/2006/relationships/hyperlink" Target="https://www.euronews.com/2023/03/20/ukraine-conflict-russia-accuses-uk-of-escalating-conflict" TargetMode="External"/><Relationship Id="rId15" Type="http://schemas.openxmlformats.org/officeDocument/2006/relationships/hyperlink" Target="https://www.aljazeera.com/news/2023/3/16/russia-accuses-uk-of-backing-ukrainian-attacks-on-its-territory" TargetMode="External"/><Relationship Id="rId16" Type="http://schemas.openxmlformats.org/officeDocument/2006/relationships/hyperlink" Target="https://www.cnn.com/2023/02/17/europe/uk-ukraine-support-russia-int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