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dialogue with Israeli hostages raises questions about Hamas captivity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meeting at the White House, former US President Donald Trump engaged with Israeli hostages, probing their experiences during their captivity by Hamas. In remarks made alongside Israeli Prime Minister Benjamin Netanyahu, Trump revealed his inquiries to the hostages about their treatment, suggesting he asked whether Hamas had “winked at them” while they were held captive. Additionally, he questioned if the militants had shown any gestures of kindness, such as providing "a meal on the side" or exhibiting "any sign of love," drawing a comparison to historical instances of captivity in Germany.</w:t>
      </w:r>
    </w:p>
    <w:p>
      <w:r>
        <w:t>The meeting underscored the ongoing concerns related to hostages and the broader conflict involving Israel and Hamas. Trump's comments reflect an interest in understanding the dynamics of the hostages' experiences during their time in captivity.</w:t>
      </w:r>
    </w:p>
    <w:p>
      <w:r>
        <w:t xml:space="preserve">At the same press conference, Trump reiterated his administration's stance on tariffs, dismissing any considerations of pausing them. He stated that the tariffs are beneficial, asserting they would contribute to the financial prosperity of the United States, claiming they would make the country “rich.” </w:t>
      </w:r>
    </w:p>
    <w:p>
      <w:r>
        <w:t>This interaction between Trump and the Israeli Prime Minister illustrates the ongoing dialogue surrounding the Israeli-Palestinian conflict and the implications for US foreign policy in the region. The meeting notably emphasises Trump's approach to international relations, intertwining humanitarian issues with economic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https://www.jns.org/trump-hostages-lived-in-a-pipe-not-even-a-tunnel/</w:t>
        </w:r>
      </w:hyperlink>
      <w:r>
        <w:t xml:space="preserve"> - This article supports Trump's engagement with Israeli hostages and his inquiries about their treatment during captivity. It details his meetings with former hostages, discussing their experiences with Hamas.</w:t>
      </w:r>
    </w:p>
    <w:p>
      <w:pPr>
        <w:pStyle w:val="ListBullet"/>
      </w:pPr>
      <w:hyperlink r:id="rId12">
        <w:r>
          <w:rPr>
            <w:u w:val="single"/>
            <w:color w:val="0000FF"/>
            <w:rStyle w:val="Hyperlink"/>
          </w:rPr>
          <w:t>https://www.cbsnews.com/news/trump-netanyahu-meeting-white-house-gaza-hamas-offensive/</w:t>
        </w:r>
      </w:hyperlink>
      <w:r>
        <w:t xml:space="preserve"> - This news piece corroborates the meeting between Trump and Netanyahu, highlighting their discussion on the Israeli-Palestinian conflict and the ongoing issues with hostages in Gaza.</w:t>
      </w:r>
    </w:p>
    <w:p>
      <w:pPr>
        <w:pStyle w:val="ListBullet"/>
      </w:pPr>
      <w:hyperlink r:id="rId13">
        <w:r>
          <w:rPr>
            <w:u w:val="single"/>
            <w:color w:val="0000FF"/>
            <w:rStyle w:val="Hyperlink"/>
          </w:rPr>
          <w:t>https://www.justice.gov/</w:t>
        </w:r>
      </w:hyperlink>
      <w:r>
        <w:t xml:space="preserve"> - The official U.S. Department of Justice website provides background information on Trump's policies and actions, but it does not specifically address the meeting with Netanyahu or Trump's comments on tariffs in the context provided.</w:t>
      </w:r>
    </w:p>
    <w:p>
      <w:pPr>
        <w:pStyle w:val="ListBullet"/>
      </w:pPr>
      <w:hyperlink r:id="rId14">
        <w:r>
          <w:rPr>
            <w:u w:val="single"/>
            <w:color w:val="0000FF"/>
            <w:rStyle w:val="Hyperlink"/>
          </w:rPr>
          <w:t>https://www.immigrantjustice.org/</w:t>
        </w:r>
      </w:hyperlink>
      <w:r>
        <w:t xml:space="preserve"> - This website does not directly address Trump's meeting with Netanyahu or the specific discussions on hostages. However, it offers insights into broader issues related to humanitarian concerns and policies.</w:t>
      </w:r>
    </w:p>
    <w:p>
      <w:pPr>
        <w:pStyle w:val="ListBullet"/>
      </w:pPr>
      <w:hyperlink r:id="rId15">
        <w:r>
          <w:rPr>
            <w:u w:val="single"/>
            <w:color w:val="0000FF"/>
            <w:rStyle w:val="Hyperlink"/>
          </w:rPr>
          <w:t>https://www.mass.gov/guide-to-evidence/article-xi-miscellaneous</w:t>
        </w:r>
      </w:hyperlink>
      <w:r>
        <w:t xml:space="preserve"> - This site provides information on legal proceedings and evidence, which is unrelated to the article's claims about Trump's meeting with Netanyahu.</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ns.org/trump-hostages-lived-in-a-pipe-not-even-a-tunnel/" TargetMode="External"/><Relationship Id="rId12" Type="http://schemas.openxmlformats.org/officeDocument/2006/relationships/hyperlink" Target="https://www.cbsnews.com/news/trump-netanyahu-meeting-white-house-gaza-hamas-offensive/" TargetMode="External"/><Relationship Id="rId13" Type="http://schemas.openxmlformats.org/officeDocument/2006/relationships/hyperlink" Target="https://www.justice.gov/" TargetMode="External"/><Relationship Id="rId14" Type="http://schemas.openxmlformats.org/officeDocument/2006/relationships/hyperlink" Target="https://www.immigrantjustice.org/"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