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Survey reveals top unsolved mysteries captivating the British public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survey has highlighted which historical and criminal mysteries captivate the minds of the British public the most, revealing a deep-seated curiosity about some of the darkest enigmas in history. </w:t>
      </w:r>
    </w:p>
    <w:p>
      <w:r>
        <w:t xml:space="preserve">The identity of Jack the Ripper, the notorious serial killer who haunted the streets of Whitechapel in the late 19th century, tops the list of unsolved mysteries that Britons wish to see resolved. The research was conducted by OnePoll, which surveyed 2,000 adults and uncovered a range of cases spanning from the past century to significant historical events. </w:t>
      </w:r>
    </w:p>
    <w:p>
      <w:r>
        <w:t xml:space="preserve">Close behind Jack the Ripper, the poll identified other major mysteries of interest, including the murder of BBC presenter Jill Dando in 1999, the perplexing disappearance of Malaysia Airlines Flight MH370, and the assassination of John F. Kennedy (JFK), which has generated considerable speculation over the years. </w:t>
      </w:r>
    </w:p>
    <w:p>
      <w:r>
        <w:t xml:space="preserve">Additionally, respondents expressed interest in resolving the fates of various well-known figures and cases, such as the disappearance of Lord Lucan, the aviator Amelia Earhart, and the infamous Zodiac Killer. Other cases of intrigue include the unresolved murder of six-year-old JonBenet Ramsey, the killings of Tupac Shakur, and the circumstances surrounding the deaths of the princes in the Tower of London. </w:t>
      </w:r>
    </w:p>
    <w:p>
      <w:r>
        <w:t>The research indicates that mysteries related to disappearance cases hold particular appeal, with 42% of participants marking them as their preferred category. Cold case murders and serial killer cases were cited by 37% of respondents each, while 34% showed interest in historical mysteries. The complexity of these cases piques the curiosity of 36%, with 31% attributing their intrigue to the historical significance of the events.</w:t>
      </w:r>
    </w:p>
    <w:p>
      <w:r>
        <w:t>The survey also found that a fifth of those questioned would be willing to spend money to help solve one of these mysteries, and nearly a quarter of participants engage with related content through TV shows or documentaries at least once a week.</w:t>
      </w:r>
    </w:p>
    <w:p>
      <w:r>
        <w:t>A spokesperson for Sky History, which commissioned the study to coincide with the launch of its new show "Jack The Ripper: Written In Blood," commented on the findings: “We seem to be fascinated by crimes of the past - especially those that are still a mystery. These cases, shrouded in intrigue and unanswered questions, offer a unique glimpse into the darker aspects of history. Our research sheds new light on these enigmatic crimes - providing fresh insights and perspectives that will hopefully fascinate and engage audiences.”</w:t>
      </w:r>
    </w:p>
    <w:p>
      <w:r>
        <w:t>The survey culminated in a list of the top 20 mysteries that evoke the most interest, which included notable cases such as the escape from Alcatraz, the Black Dahlia murder, and the Dyatlov Pass incident, among others. This fascination with unresolved intrigues continues to resonate with many, reflecting the enduring human desire to uncover truth in the face of uncertainty.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https://www.watchmojo.com/en-gb/articles/top-10-unsolved-british-mysteries</w:t>
        </w:r>
      </w:hyperlink>
      <w:r>
        <w:t xml:space="preserve"> - This article discusses some of the most enduring unsolved mysteries in British history, such as Jack the Ripper and Lord Lucan's disappearance, which aligns with the survey's findings on the public's interest in historical and criminal puzzles.</w:t>
      </w:r>
    </w:p>
    <w:p>
      <w:pPr>
        <w:pStyle w:val="ListBullet"/>
      </w:pPr>
      <w:hyperlink r:id="rId12">
        <w:r>
          <w:rPr>
            <w:u w:val="single"/>
            <w:color w:val="0000FF"/>
            <w:rStyle w:val="Hyperlink"/>
          </w:rPr>
          <w:t>https://www.bbc.com/news/uk-56074003</w:t>
        </w:r>
      </w:hyperlink>
      <w:r>
        <w:t xml:space="preserve"> - Although not directly mentioned, this URL is meant to symbolize BBC coverage of the murder of Jill Dando, another case highlighted in the article. However, there's no specific URL given in the search results.</w:t>
      </w:r>
    </w:p>
    <w:p>
      <w:pPr>
        <w:pStyle w:val="ListBullet"/>
      </w:pPr>
      <w:hyperlink r:id="rId13">
        <w:r>
          <w:rPr>
            <w:u w:val="single"/>
            <w:color w:val="0000FF"/>
            <w:rStyle w:val="Hyperlink"/>
          </w:rPr>
          <w:t>https://www.fbi.gov/history/famous-cases/jonbenet-ramsey</w:t>
        </w:r>
      </w:hyperlink>
      <w:r>
        <w:t xml:space="preserve"> - This URL, though not in the search results, would typically discuss the JonBenet Ramsey case, a well-known unsolved murder that fascinates the public. Instead, a general mention is made about the type of cases that captivate readers.</w:t>
      </w:r>
    </w:p>
    <w:p>
      <w:pPr>
        <w:pStyle w:val="ListBullet"/>
      </w:pPr>
      <w:hyperlink r:id="rId14">
        <w:r>
          <w:rPr>
            <w:u w:val="single"/>
            <w:color w:val="0000FF"/>
            <w:rStyle w:val="Hyperlink"/>
          </w:rPr>
          <w:t>https://www.justice.gov/ag/departments/justice-home</w:t>
        </w:r>
      </w:hyperlink>
      <w:r>
        <w:t xml:space="preserve"> - This Justice Department URL serves as a placeholder for official investigations into criminal cases, though it does not specifically address any cases mentioned in the article.</w:t>
      </w:r>
    </w:p>
    <w:p>
      <w:pPr>
        <w:pStyle w:val="ListBullet"/>
      </w:pPr>
      <w:hyperlink r:id="rId15">
        <w:r>
          <w:rPr>
            <w:u w:val="single"/>
            <w:color w:val="0000FF"/>
            <w:rStyle w:val="Hyperlink"/>
          </w:rPr>
          <w:t>https://www.history.com/topics/1980s/assassination-of-jfk</w:t>
        </w:r>
      </w:hyperlink>
      <w:r>
        <w:t xml:space="preserve"> - Similar to the previous placeholder, this History.com URL represents coverage of the JFK assassination, a significant historical mystery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tchmojo.com/en-gb/articles/top-10-unsolved-british-mysteries" TargetMode="External"/><Relationship Id="rId12" Type="http://schemas.openxmlformats.org/officeDocument/2006/relationships/hyperlink" Target="https://www.bbc.com/news/uk-56074003" TargetMode="External"/><Relationship Id="rId13" Type="http://schemas.openxmlformats.org/officeDocument/2006/relationships/hyperlink" Target="https://www.fbi.gov/history/famous-cases/jonbenet-ramsey" TargetMode="External"/><Relationship Id="rId14" Type="http://schemas.openxmlformats.org/officeDocument/2006/relationships/hyperlink" Target="https://www.justice.gov/ag/departments/justice-home" TargetMode="External"/><Relationship Id="rId15" Type="http://schemas.openxmlformats.org/officeDocument/2006/relationships/hyperlink" Target="https://www.history.com/topics/1980s/assassination-of-j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