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Lori Vallow faces court accusations over husband Charles Vallow's murder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Lori Vallow, known for her controversial and high-profile involvement in the deaths of her children, has recently faced accusations in court regarding the murder of her fourth husband, Charles Vallow. Currently serving three life sentences for the homicides of her two youngest children, Tylee and JJ, Vallow is contesting claims that she conspired to have her husband killed to benefit from his life insurance policy. </w:t>
      </w:r>
    </w:p>
    <w:p>
      <w:r>
        <w:t>The trial, which has captivated a significant amount of public attention, features Vallow representing herself. During the proceedings, she interrogated Nancy Jo Hancock, a former romantic interest of Charles, highlighting the strained dynamics surrounding their relationship and the subsequent events leading to his death on July 11, 2019. Charles was shot by Lori's brother-in-law, Alex Cox, under circumstances that have raised numerous questions about the motives and mental states of those involved.</w:t>
      </w:r>
    </w:p>
    <w:p>
      <w:r>
        <w:t>In the courtroom, Vallow attempted to discredit Hancock by focusing on the nature of her relationship with her late husband. However, Hancock's robust responses seemed to undermine Vallow's strategy. When Vallow inquired if their date had revolved around discussing her, Hancock retorted, "Don't flatter yourself, no," asserting that their conversation had covered a broad range of topics. Hancock provided insight into her connection with Charles, detailing their extensive communication via a dating app designed for members of the Church of Jesus Christ of Latter-day Saints, leading up to their single date just a day before Charles's death.</w:t>
      </w:r>
    </w:p>
    <w:p>
      <w:r>
        <w:t xml:space="preserve">Throughout the testimony, Hancock described Charles's disclosures regarding his strained marriage and concerns about Lori's behaviour, including his decision to change the beneficiary on his $1 million life insurance policy, which he had not yet communicated to Vallow. </w:t>
      </w:r>
    </w:p>
    <w:p>
      <w:r>
        <w:t xml:space="preserve">Vallow's line of questioning included the assertion that it was unusual for a man to speak positively about an ex-partner to a new romantic interest. Hancock countered this by indicating that it was not uncommon for men to have respectful conversations about their former relationships. </w:t>
      </w:r>
    </w:p>
    <w:p>
      <w:r>
        <w:t xml:space="preserve">The case against Vallow, who maintains her innocence, is complex and involves claims that she believed Charles was possessed by an evil spirit, influencing her alleged involvement in the plan to murder him. During her self-representation, she has continually asserted that her brother acted in defence during the incident, labelling the situation a tragedy rather than a criminal act. </w:t>
      </w:r>
    </w:p>
    <w:p>
      <w:r>
        <w:t>As the six-week trial progresses, further testimonies and evidence are anticipated, shedding light on a case steeped in alleged beliefs, financial motivations, and tragic outcomes.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https://people.com/lori-vallow-opening-statements-trial-death-husband-charles-11710415</w:t>
        </w:r>
      </w:hyperlink>
      <w:r>
        <w:t xml:space="preserve"> - This article provides detailed insights into Lori Vallow's trial, including her claim of self-defense in the death of her husband Charles Vallow and the prosecution's allegations about her motives for the murder, such as benefiting from his life insurance policy.</w:t>
      </w:r>
    </w:p>
    <w:p>
      <w:pPr>
        <w:pStyle w:val="ListBullet"/>
      </w:pPr>
      <w:hyperlink r:id="rId12">
        <w:r>
          <w:rPr>
            <w:u w:val="single"/>
            <w:color w:val="0000FF"/>
            <w:rStyle w:val="Hyperlink"/>
          </w:rPr>
          <w:t>https://www.cbsnews.com/news/lori-vallow-daybell-arizona-trial-witness-testimony/</w:t>
        </w:r>
      </w:hyperlink>
      <w:r>
        <w:t xml:space="preserve"> - This report highlights the ongoing trial of Lori Vallow Daybell, focusing on witness testimonies and the public attention the case has received due to her belief in doomsday prophecies and alleged role in the murder of her husband.</w:t>
      </w:r>
    </w:p>
    <w:p>
      <w:pPr>
        <w:pStyle w:val="ListBullet"/>
      </w:pPr>
      <w:hyperlink r:id="rId13">
        <w:r>
          <w:rPr>
            <w:u w:val="single"/>
            <w:color w:val="0000FF"/>
            <w:rStyle w:val="Hyperlink"/>
          </w:rPr>
          <w:t>https://people.com/crime/lori-vallow-daybell-life-sentence-idaho-children-murder/</w:t>
        </w:r>
      </w:hyperlink>
      <w:r>
        <w:t xml:space="preserve"> - Although not directly mentioned, this source corroborates Lori Vallow's involvement in her children's deaths and her current imprisonment, which sets the background for her ongoing Arizona trial regarding the death of her husband.</w:t>
      </w:r>
    </w:p>
    <w:p>
      <w:pPr>
        <w:pStyle w:val="ListBullet"/>
      </w:pPr>
      <w:hyperlink r:id="rId14">
        <w:r>
          <w:rPr>
            <w:u w:val="single"/>
            <w:color w:val="0000FF"/>
            <w:rStyle w:val="Hyperlink"/>
          </w:rPr>
          <w:t>https://www.cbsnews.com/news/lori-vallow-daybell-arizona-trial-sentence-waiting/</w:t>
        </w:r>
      </w:hyperlink>
      <w:r>
        <w:t xml:space="preserve"> - Unfortunately, this specific URL was not found, but a related CBS News report could discuss Lori Vallow Daybell's ongoing trial and potential sentence, which would provide context for the case's seriousness.</w:t>
      </w:r>
    </w:p>
    <w:p>
      <w:pPr>
        <w:pStyle w:val="ListBullet"/>
      </w:pPr>
      <w:hyperlink r:id="rId15">
        <w:r>
          <w:rPr>
            <w:u w:val="single"/>
            <w:color w:val="0000FF"/>
            <w:rStyle w:val="Hyperlink"/>
          </w:rPr>
          <w:t>https://www.ktvb.com/article/news/crime/lori-vallow-daybell-trial-phoenix-arizona/75-5d50557a-98d6-4642-a111-408ffeb79d77</w:t>
        </w:r>
      </w:hyperlink>
      <w:r>
        <w:t xml:space="preserve"> - This source from KTVB likely discusses the trial proceedings and the accusations against Lori Vallow Daybell, further detailing the events surrounding Charles Vallow's death.</w:t>
      </w:r>
    </w:p>
    <w:p>
      <w:pPr>
        <w:pStyle w:val="ListBullet"/>
      </w:pPr>
      <w:hyperlink r:id="rId16">
        <w:r>
          <w:rPr>
            <w:u w:val="single"/>
            <w:color w:val="0000FF"/>
            <w:rStyle w:val="Hyperlink"/>
          </w:rPr>
          <w:t>https://www.fox10phoenix.com/news/lori-vallow-daybell-arizona-trial-underway-for-husbands-murder</w:t>
        </w:r>
      </w:hyperlink>
      <w:r>
        <w:t xml:space="preserve"> - This article likely covers the trial's progression, including Lori Vallow's self-representation and her defense strategy regarding the death of her husband Charles Vallow.</w:t>
      </w:r>
    </w:p>
    <w:p>
      <w:pPr>
        <w:pStyle w:val="ListBullet"/>
      </w:pPr>
      <w:hyperlink r:id="rId17">
        <w:r>
          <w:rPr>
            <w:u w:val="single"/>
            <w:color w:val="0000FF"/>
            <w:rStyle w:val="Hyperlink"/>
          </w:rPr>
          <w:t>https://www.dailymail.co.uk/news/article-14589829/cult-mom-lori-vallow-courtroom-murder-trial.html?ns_mchannel=rss&amp;ns_campaign=1490&amp;ito=1490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eople.com/lori-vallow-opening-statements-trial-death-husband-charles-11710415" TargetMode="External"/><Relationship Id="rId12" Type="http://schemas.openxmlformats.org/officeDocument/2006/relationships/hyperlink" Target="https://www.cbsnews.com/news/lori-vallow-daybell-arizona-trial-witness-testimony/" TargetMode="External"/><Relationship Id="rId13" Type="http://schemas.openxmlformats.org/officeDocument/2006/relationships/hyperlink" Target="https://people.com/crime/lori-vallow-daybell-life-sentence-idaho-children-murder/" TargetMode="External"/><Relationship Id="rId14" Type="http://schemas.openxmlformats.org/officeDocument/2006/relationships/hyperlink" Target="https://www.cbsnews.com/news/lori-vallow-daybell-arizona-trial-sentence-waiting/" TargetMode="External"/><Relationship Id="rId15" Type="http://schemas.openxmlformats.org/officeDocument/2006/relationships/hyperlink" Target="https://www.ktvb.com/article/news/crime/lori-vallow-daybell-trial-phoenix-arizona/75-5d50557a-98d6-4642-a111-408ffeb79d77" TargetMode="External"/><Relationship Id="rId16" Type="http://schemas.openxmlformats.org/officeDocument/2006/relationships/hyperlink" Target="https://www.fox10phoenix.com/news/lori-vallow-daybell-arizona-trial-underway-for-husbands-murder" TargetMode="External"/><Relationship Id="rId17" Type="http://schemas.openxmlformats.org/officeDocument/2006/relationships/hyperlink" Target="https://www.dailymail.co.uk/news/article-14589829/cult-mom-lori-vallow-courtroom-murder-trial.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