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Zelensky releases video of Chinese soldiers captured in 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Volodymyr Zelensky, the President of Ukraine, has released a video purporting to show the interrogation of two captured Chinese soldiers, amidst assertions from Beijing that such claims are unfounded. The recording features the soldiers, who were reportedly carrying passports from the People’s Republic of China (PRC), including one issued as recently as 2023.</w:t>
      </w:r>
    </w:p>
    <w:p>
      <w:r>
        <w:t>In the video, the soldiers discuss their experiences in the ongoing conflict in Ukraine, with one soldier indicating that his involvement marked his first deployment, stating that he had no prior experience handling a weapon. Another individual, identified as Wang Guangjun, recounted a harrowing encounter during his capture, claiming that he was almost suffocated by Russian servicemen but was ultimately rescued by a Ukrainian soldier.</w:t>
      </w:r>
    </w:p>
    <w:p>
      <w:r>
        <w:t>Zelensky has claimed that Ukrainian intelligence indicates the existence of at least 155 Chinese citizens engaged in combat on behalf of the Russian military in Ukraine. He further alleged that Russian forces are actively recruiting Chinese nationals through social media platforms and suggested that Chinese authorities are aware of this activity.</w:t>
      </w:r>
    </w:p>
    <w:p>
      <w:r>
        <w:t>Amidst the escalating tensions surrounding the involvement of foreign nationals in the conflict, Keith Kellogg, who served as Donald Trump’s special envoy to Ukraine, expressed skepticism regarding Zelensky's assertions. Kellogg stated that he is "not convinced yet" that the Chinese personnel being identified as fighting for Russia are anything more than mercenaries or volunteers.</w:t>
      </w:r>
    </w:p>
    <w:p>
      <w:r>
        <w:t>The situation highlights the complex dynamics of the ongoing war in Ukraine, particularly regarding the involvement of foreign fighters, and presents a growing concern for both Ukrainian and international observers.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https://www.youtube.com/watch?v=85uhd_iIeZE</w:t>
        </w:r>
      </w:hyperlink>
      <w:r>
        <w:t xml:space="preserve"> - This video reports on Ukraine claiming to have captured two Chinese soldiers allegedly fighting with Russian forces in the Donetsk region, supporting President Zelensky's assertions.</w:t>
      </w:r>
    </w:p>
    <w:p>
      <w:pPr>
        <w:pStyle w:val="ListBullet"/>
      </w:pPr>
      <w:hyperlink r:id="rId12">
        <w:r>
          <w:rPr>
            <w:u w:val="single"/>
            <w:color w:val="0000FF"/>
            <w:rStyle w:val="Hyperlink"/>
          </w:rPr>
          <w:t>https://www.abc.net.au/news/2025-04-08/zelenskyy-claims-army-has-captured-chinese-soldiers-in-ukraine/105153948</w:t>
        </w:r>
      </w:hyperlink>
      <w:r>
        <w:t xml:space="preserve"> - This article from ABC News provides details about the capture of Chinese soldiers by Ukraine and President Zelensky's statements regarding their involvement with the Russian war effort.</w:t>
      </w:r>
    </w:p>
    <w:p>
      <w:pPr>
        <w:pStyle w:val="ListBullet"/>
      </w:pPr>
      <w:hyperlink r:id="rId13">
        <w:r>
          <w:rPr>
            <w:u w:val="single"/>
            <w:color w:val="0000FF"/>
            <w:rStyle w:val="Hyperlink"/>
          </w:rPr>
          <w:t>https://www.youtube.com/watch?v=SkQqzSu6y7k</w:t>
        </w:r>
      </w:hyperlink>
      <w:r>
        <w:t xml:space="preserve"> - This video shows the interrogation process of the two captured Chinese soldiers, aligning with Zelensky's release of such footage.</w:t>
      </w:r>
    </w:p>
    <w:p>
      <w:pPr>
        <w:pStyle w:val="ListBullet"/>
      </w:pPr>
      <w:hyperlink r:id="rId14">
        <w:r>
          <w:rPr>
            <w:u w:val="single"/>
            <w:color w:val="0000FF"/>
            <w:rStyle w:val="Hyperlink"/>
          </w:rPr>
          <w:t>https://www.instagram.com/reel/DIPW0w9KDSe/</w:t>
        </w:r>
      </w:hyperlink>
      <w:r>
        <w:t xml:space="preserve"> - This Instagram post from the Kyiv Independent references the video released by President Zelensky showing the interrogation of Chinese POWs.</w:t>
      </w:r>
    </w:p>
    <w:p>
      <w:pPr>
        <w:pStyle w:val="ListBullet"/>
      </w:pPr>
      <w:hyperlink r:id="rId10">
        <w:r>
          <w:rPr>
            <w:u w:val="single"/>
            <w:color w:val="0000FF"/>
            <w:rStyle w:val="Hyperlink"/>
          </w:rPr>
          <w:t>https://www.noahwire.com</w:t>
        </w:r>
      </w:hyperlink>
      <w:r>
        <w:t xml:space="preserve"> - The source article itself does not provide a direct URL link beyond the homepage, but it likely contains the detailed information about Zelensky's claims and the context surrounding Chinese involvement in the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85uhd_iIeZE" TargetMode="External"/><Relationship Id="rId12" Type="http://schemas.openxmlformats.org/officeDocument/2006/relationships/hyperlink" Target="https://www.abc.net.au/news/2025-04-08/zelenskyy-claims-army-has-captured-chinese-soldiers-in-ukraine/105153948" TargetMode="External"/><Relationship Id="rId13" Type="http://schemas.openxmlformats.org/officeDocument/2006/relationships/hyperlink" Target="https://www.youtube.com/watch?v=SkQqzSu6y7k" TargetMode="External"/><Relationship Id="rId14" Type="http://schemas.openxmlformats.org/officeDocument/2006/relationships/hyperlink" Target="https://www.instagram.com/reel/DIPW0w9KD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