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Joe Rogan faces backlash over controversial guests on his podcast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Joe Rogan Experience, the popular podcast hosted by Joe Rogan, recently featured a heated exchange between Rogan and British conservative commentator Douglas Murray regarding the selection of guests known for their controversial views. This confrontation took place during the podcast episode that aired on an unspecified date and has been widely discussed in the media.</w:t>
      </w:r>
    </w:p>
    <w:p>
      <w:r>
        <w:t>Murray was critical of Rogan for providing a platform to individuals he described as spreading dangerous misinformation. He specifically highlighted guests like podcaster Darryl Cooper and Holocaust denier Ian Carroll, questioning their credibility and the implications of their views. "I feel you've opened the door to quite a lot of people who now got a big platform, who have been throwing out counter-historical stuff of a very dangerous kind," Murray stated. He cited Cooper's assertion that the Nazis did not intend to kill millions and that Winston Churchill was the principal villain of World War Two, arguing, "These guys are not historians, they're not knowledgeable about anything."</w:t>
      </w:r>
    </w:p>
    <w:p>
      <w:r>
        <w:t>During the exchange, Rogan defended his practice of inviting a variety of voices to his podcast, stating, "I don’t think about it that way. I just think, I’d like to talk to that person." However, Murray challenged this perspective, saying, "There’s a point at which 'I’m just raising questions' isn’t valid anymore... You’re not asking questions — you’re telling people something." This back-and-forth highlighted differing views on the responsibility of podcasters regarding the content they choose to amplify.</w:t>
      </w:r>
    </w:p>
    <w:p>
      <w:r>
        <w:t>The confrontation follows a series of critiques directed at Rogan's platforming of controversial figures, including comments from Jack Schlossberg, grandson of President John F. Kennedy. Schlossberg recently admonished Rogan for his handling of the 1963 assassination narrative, particularly during a 2023 interview with Robert F. Kennedy Jr., which included claims that the Kennedy assassination was orchestrated by American intelligence agencies. In an Instagram video, Schlossberg challenged Rogan, saying, "After you spread all those lies, you're not going to make sure that they're true?"</w:t>
      </w:r>
    </w:p>
    <w:p>
      <w:r>
        <w:t>Rogan's podcast, known for its extensive range of guests including comedians, athletes, scientists, and conspiracy theorists, has been both critically acclaimed and frequently mired in controversy. Despite facing backlash over various statements made by guests and his own remarks, including those concerning COVID-19 and race, Rogan's podcast remains Spotify’s most popular, justifying the platform's multi-year partnership renewal reportedly worth up to $250 million.</w:t>
      </w:r>
    </w:p>
    <w:p>
      <w:r>
        <w:t>Rogan himself has described his podcasting philosophy as one that promotes organic, unscripted conversations. He remarked on Spotify’s blog, "There’s no script of what we’re going to talk about, and it all just sort of happens in real time. It’s just an actual organic conversation with people enjoying themselves."</w:t>
      </w:r>
    </w:p>
    <w:p>
      <w:r>
        <w:t>In recent years, Rogan's political identity has evolved. Once a supporter of Bernie Sanders, he has expressed alignment with more conservative viewpoints, particularly due to what he perceives as excesses within the Democratic Party.</w:t>
      </w:r>
    </w:p>
    <w:p>
      <w:r>
        <w:t>As the discourse surrounding the influence of podcasts on public perception and misinformation continues to grow, the dynamics of Rogan's platform will likely remain a focal point for both supporters and critics alike.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https://www.deseret.com/politics/2025/04/11/what-was-said-on-the-joe-rogan-dave-smith-douglas-murray-podcast/</w:t>
        </w:r>
      </w:hyperlink>
      <w:r>
        <w:t xml:space="preserve"> - This article corroborates the heated exchange between Joe Rogan and Douglas Murray regarding the selection of guests spreading misinformation. It highlights Murray's criticism of Rogan's platforming of controversial figures like Darryl Cooper.</w:t>
      </w:r>
    </w:p>
    <w:p>
      <w:pPr>
        <w:pStyle w:val="ListBullet"/>
      </w:pPr>
      <w:hyperlink r:id="rId12">
        <w:r>
          <w:rPr>
            <w:u w:val="single"/>
            <w:color w:val="0000FF"/>
            <w:rStyle w:val="Hyperlink"/>
          </w:rPr>
          <w:t>https://unherd.com/us/newsroom/dave-smith-douglas-murray-debate-highlights-right-wing-fault-lines/</w:t>
        </w:r>
      </w:hyperlink>
      <w:r>
        <w:t xml:space="preserve"> - This piece supports the discussion on the debate between Douglas Murray and Dave Smith on the Joe Rogan Experience, focusing on the divide within the Right and issues such as the war in Gaza.</w:t>
      </w:r>
    </w:p>
    <w:p>
      <w:pPr>
        <w:pStyle w:val="ListBullet"/>
      </w:pPr>
      <w:hyperlink r:id="rId13">
        <w:r>
          <w:rPr>
            <w:u w:val="single"/>
            <w:color w:val="0000FF"/>
            <w:rStyle w:val="Hyperlink"/>
          </w:rPr>
          <w:t>https://www.youtube.com/watch?v=M2Vwb_hwZvE</w:t>
        </w:r>
      </w:hyperlink>
      <w:r>
        <w:t xml:space="preserve"> - This YouTube video captures Douglas Murray's criticism of Joe Rogan for hosting guests with anti-Israel views and lack of expertise, further detailing the exchange between Murray and Rogan.</w:t>
      </w:r>
    </w:p>
    <w:p>
      <w:pPr>
        <w:pStyle w:val="ListBullet"/>
      </w:pPr>
      <w:hyperlink r:id="rId11">
        <w:r>
          <w:rPr>
            <w:u w:val="single"/>
            <w:color w:val="0000FF"/>
            <w:rStyle w:val="Hyperlink"/>
          </w:rPr>
          <w:t>https://www.deseret.com/politics/2025/04/11/what-was-said-on-the-joe-rogan-dave-smith-douglas-murray-podcast/</w:t>
        </w:r>
      </w:hyperlink>
      <w:r>
        <w:t xml:space="preserve"> - This article provides additional context on the implications of the debate, including Murray's concerns about misinformation and the impact of podcasting on public discourse.</w:t>
      </w:r>
    </w:p>
    <w:p>
      <w:pPr>
        <w:pStyle w:val="ListBullet"/>
      </w:pPr>
      <w:hyperlink r:id="rId14">
        <w:r>
          <w:rPr>
            <w:u w:val="single"/>
            <w:color w:val="0000FF"/>
            <w:rStyle w:val="Hyperlink"/>
          </w:rPr>
          <w:t>https://waysandmeans.house.gov/wp-content/uploads/2024/08/Report-of-the-Impeachment-Inquiry-of-Joseph-R.-Biden-Jr.-President-of-the-United-States.pdf</w:t>
        </w:r>
      </w:hyperlink>
      <w:r>
        <w:t xml:space="preserve"> - Although indirectly related, this impeachment inquiry report touches on broader discussions of misinformation and political polarizations that can influence public perception, which is relevant to Rogan's podcast dynamics.</w:t>
      </w:r>
    </w:p>
    <w:p>
      <w:pPr>
        <w:pStyle w:val="ListBullet"/>
      </w:pPr>
      <w:hyperlink r:id="rId15">
        <w:r>
          <w:rPr>
            <w:u w:val="single"/>
            <w:color w:val="0000FF"/>
            <w:rStyle w:val="Hyperlink"/>
          </w:rPr>
          <w:t>https://www.courts.michigan.gov/492eca/siteassets/publications/benchbooks/evidence/evidbb.pdf</w:t>
        </w:r>
      </w:hyperlink>
      <w:r>
        <w:t xml:space="preserve"> - This legal publication, while not directly addressing the Rogan-Murray debate, provides context on the importance of evidence and credibility in public discourse, issues raised during the debate about the qualifications of guests on Rogan's show.</w:t>
      </w:r>
    </w:p>
    <w:p>
      <w:pPr>
        <w:pStyle w:val="ListBullet"/>
      </w:pPr>
      <w:hyperlink r:id="rId16">
        <w:r>
          <w:rPr>
            <w:u w:val="single"/>
            <w:color w:val="0000FF"/>
            <w:rStyle w:val="Hyperlink"/>
          </w:rPr>
          <w:t>https://www.dailymail.co.uk/media/article-14599257/Joe-Rogan-brutally-criticized-British-conservative-show.html?ns_mchannel=rss&amp;ns_campaign=1490&amp;ito=1490</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deseret.com/politics/2025/04/11/what-was-said-on-the-joe-rogan-dave-smith-douglas-murray-podcast/" TargetMode="External"/><Relationship Id="rId12" Type="http://schemas.openxmlformats.org/officeDocument/2006/relationships/hyperlink" Target="https://unherd.com/us/newsroom/dave-smith-douglas-murray-debate-highlights-right-wing-fault-lines/" TargetMode="External"/><Relationship Id="rId13" Type="http://schemas.openxmlformats.org/officeDocument/2006/relationships/hyperlink" Target="https://www.youtube.com/watch?v=M2Vwb_hwZvE" TargetMode="External"/><Relationship Id="rId14" Type="http://schemas.openxmlformats.org/officeDocument/2006/relationships/hyperlink" Target="https://waysandmeans.house.gov/wp-content/uploads/2024/08/Report-of-the-Impeachment-Inquiry-of-Joseph-R.-Biden-Jr.-President-of-the-United-States.pdf" TargetMode="External"/><Relationship Id="rId15" Type="http://schemas.openxmlformats.org/officeDocument/2006/relationships/hyperlink" Target="https://www.courts.michigan.gov/492eca/siteassets/publications/benchbooks/evidence/evidbb.pdf" TargetMode="External"/><Relationship Id="rId16" Type="http://schemas.openxmlformats.org/officeDocument/2006/relationships/hyperlink" Target="https://www.dailymail.co.uk/media/article-14599257/Joe-Rogan-brutally-criticized-British-conservative-show.html?ns_mchannel=rss&amp;ns_campaign=1490&amp;ito=14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