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plane crash in Boca Raton raises fears of fatalities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Boca Raton, Florida, a tragic plane crash occurred on Friday morning, resulting in a massive fireball and fears of multiple fatalities. Witnesses reported that the impact of the crash shook nearby buildings, with one individual stating, "unfortunately I'm certain lives were lost here today." The incident took place shortly after 10am local time near the glades overpass, and first responders are currently on the scene. According to reports from The Sun Sentinel, at least three fatalities are feared to have resulted from the crash, which has attracted significant emergency response efforts.</w:t>
      </w:r>
    </w:p>
    <w:p>
      <w:r>
        <w:t xml:space="preserve">In the realm of entertainment, the full professional dancer line-up for the forthcoming Strictly Come Dancing 2025 has been confirmed. Despite speculation regarding potential changes to the cast, no dancers have been removed. However, it was announced that Giovanni Pernice, a fan favourite, will not be returning. Pernice had hoped to rejoin the programme after winning the Italian version, Ballando con le Stelle. His absence comes after a BBC investigation cleared him of allegations concerning his behaviour during his last season alongside celebrity partner Amanda Abbington. </w:t>
      </w:r>
    </w:p>
    <w:p>
      <w:r>
        <w:t>Meanwhile, Europe is grappling with a growing health crisis as foot-and-mouth disease has emerged in Hungary, leading to widespread border closures and the culling of livestock. The disease, the first outbreak reported in over 50 years, originated at a cattle farm near Hungary's northwest border. In response to the situation, neighbouring countries, including Austria and Slovakia, have closed various border crossings. A spokesperson from Hungary indicated that the outbreak may be "artificially engineered," raising concerns about the possibility of a biological attack, as reported by officials from the World Organisation for Animal Health.</w:t>
      </w:r>
    </w:p>
    <w:p>
      <w:r>
        <w:t xml:space="preserve">On the political front, UK Prime Minister Rishi Sunak has drawn attention with his recent resignation honours list, awarding titles to prominent Conservative figures including Michael Gove, Jeremy Hunt, and James Cleverly. Gove has been elevated to peerage, allowing his entry into the House of Lords, while Hunt and Cleverly have received knighthoods. This move, which also included awards for other former cabinet members and close associates of Sunak, has sparked accusations of cronyism from critics. Notably, Sunak also bestowed a knighthood on former England cricket player James Anderson and recognised filmmaker Matthew Vaughn, known for projects such as Lock, Stock and Two Smoking Barrels. </w:t>
      </w:r>
    </w:p>
    <w:p>
      <w:r>
        <w:t>In a lighter story, television personality Mark Wright has shared insights into his new role as a father following the birth of his daughter, Palma Elizabeth Wright. He and his wife, Michelle Keegan, welcomed their child early in March. During an appearance on ITV's This Morning, Wright expressed his joy and discussed receiving parenting advice from friends, specifically mentioning Ed Sheeran, who assured him that "it gets easier." Wright described his month-old daughter as "absolutely amazing" and shared the experience of her sleeping patterns, highlighting the joy of parenthood.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https://www.nbcmiami.com/news/local/driver-who-survived-boca-raton-plane-crash-speaks/3589915/</w:t>
        </w:r>
      </w:hyperlink>
      <w:r>
        <w:t xml:space="preserve"> - This article corroborates the details of the plane crash in Boca Raton, including the time of day and the impact on nearby areas.</w:t>
      </w:r>
    </w:p>
    <w:p>
      <w:pPr>
        <w:pStyle w:val="ListBullet"/>
      </w:pPr>
      <w:hyperlink r:id="rId12">
        <w:r>
          <w:rPr>
            <w:u w:val="single"/>
            <w:color w:val="0000FF"/>
            <w:rStyle w:val="Hyperlink"/>
          </w:rPr>
          <w:t>https://abcnews.go.com/US/small-plane-crashes-boca-raton-florida-police/story?id=120717334</w:t>
        </w:r>
      </w:hyperlink>
      <w:r>
        <w:t xml:space="preserve"> - It supports the report of a small plane crash in Boca Raton with three fatalities and provides additional details about the aircraft's flight path.</w:t>
      </w:r>
    </w:p>
    <w:p>
      <w:pPr>
        <w:pStyle w:val="ListBullet"/>
      </w:pPr>
      <w:hyperlink r:id="rId13">
        <w:r>
          <w:rPr>
            <w:u w:val="single"/>
            <w:color w:val="0000FF"/>
            <w:rStyle w:val="Hyperlink"/>
          </w:rPr>
          <w:t>https://www.itv.com/news/2025-03-04/mark-wright-calls-being-a-dad-absolutely-amazing</w:t>
        </w:r>
      </w:hyperlink>
      <w:r>
        <w:t xml:space="preserve"> - This source details Mark Wright's experience as a new father and his appearance on This Morning discussing parenting.</w:t>
      </w:r>
    </w:p>
    <w:p>
      <w:pPr>
        <w:pStyle w:val="ListBullet"/>
      </w:pPr>
      <w:hyperlink r:id="rId14">
        <w:r>
          <w:rPr>
            <w:u w:val="single"/>
            <w:color w:val="0000FF"/>
            <w:rStyle w:val="Hyperlink"/>
          </w:rPr>
          <w:t>https://www.bbc.com/news/uk-politics-63868773</w:t>
        </w:r>
      </w:hyperlink>
      <w:r>
        <w:t xml:space="preserve"> - This BBC news article covers Rishi Sunak's resignation honours list, including titles awarded to prominent figures like Michael Gove and Jeremy Hunt.</w:t>
      </w:r>
    </w:p>
    <w:p>
      <w:pPr>
        <w:pStyle w:val="ListBullet"/>
      </w:pPr>
      <w:hyperlink r:id="rId15">
        <w:r>
          <w:rPr>
            <w:u w:val="single"/>
            <w:color w:val="0000FF"/>
            <w:rStyle w:val="Hyperlink"/>
          </w:rPr>
          <w:t>https://www.euronews.com/2025/04/11/foot-and-mouth-disease-outbreak-in-hungary-raises-concerns-about-biological-attack</w:t>
        </w:r>
      </w:hyperlink>
      <w:r>
        <w:t xml:space="preserve"> - It reports on the outbreak of foot-and-mouth disease in Hungary, border closures, and suspicions of an artificially engineered cause.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miami.com/news/local/driver-who-survived-boca-raton-plane-crash-speaks/3589915/" TargetMode="External"/><Relationship Id="rId12" Type="http://schemas.openxmlformats.org/officeDocument/2006/relationships/hyperlink" Target="https://abcnews.go.com/US/small-plane-crashes-boca-raton-florida-police/story?id=120717334" TargetMode="External"/><Relationship Id="rId13" Type="http://schemas.openxmlformats.org/officeDocument/2006/relationships/hyperlink" Target="https://www.itv.com/news/2025-03-04/mark-wright-calls-being-a-dad-absolutely-amazing" TargetMode="External"/><Relationship Id="rId14" Type="http://schemas.openxmlformats.org/officeDocument/2006/relationships/hyperlink" Target="https://www.bbc.com/news/uk-politics-63868773" TargetMode="External"/><Relationship Id="rId15" Type="http://schemas.openxmlformats.org/officeDocument/2006/relationships/hyperlink" Target="https://www.euronews.com/2025/04/11/foot-and-mouth-disease-outbreak-in-hungary-raises-concerns-about-biological-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