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Madonna and Elton John reconcile after decades-long feud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Madonna and Elton John have reconciled after a longstanding feud that has spanned decades. The reconciliation occurred backstage at the popular late-night television show, "Saturday Night Live," in New York City, where Madonna made an unexpected appearance during John’s performance. In a heartfelt Instagram post that has gained over 420,000 likes, Madonna expressed her feelings regarding their tumultuous relationship, stating, “Over the decades it hurt me to know that someone I admired so much shared his dislike of me publicly as an artist." She further revealed that upon meeting John, the first words he uttered were an apology: “Forgive me”, leading to a breakdown of the barriers that had existed between them.</w:t>
      </w:r>
    </w:p>
    <w:p>
      <w:r>
        <w:t>The rivalry between the two legendary musicians has been characterised by a series of jibes and public insults. John has historically been the more vocal participant in their exchanges. One of the earlier notable incidents occurred at the 2004 Q magazine awards when he disparaged Madonna's nomination for best live act, questioning the validity of her live performances and stating, “Madonna, best live act, fuck off! Since when was lip-synching live?” Furthermore, ahead of her performance at the 2012 Super Bowl, he offered her advice, saying, “Make sure you lip-synch good.” Although John later moderated some of his critiques regarding lip-synching, the animosity seemed entrenched.</w:t>
      </w:r>
    </w:p>
    <w:p>
      <w:r>
        <w:t>The feud also involved collateral damage, with John's husband, David Furnish, making disparaging remarks about Madonna's acceptance speech after she won the Golden Globe for best original song in 2012, labelling it "embarrassing in its narcissism." Over the years, the conflict erupted whenever John reacted unfavourably to Madonna’s comments, such as when she suggested that Lady Gaga’s "Born This Way" resembled her own "Express Yourself." John condemned Madonna's comments as “ungracious.”</w:t>
      </w:r>
    </w:p>
    <w:p>
      <w:r>
        <w:t>Now, with the feud in the past, discussions about a potential collaboration between the two artists have emerged, bringing a sense of relief to fans who have followed their tumultuous interactions. It raises interesting questions about the public's fascination with celebrity feuds and the mechanisms behind why famous individuals engage in such conflicts.</w:t>
      </w:r>
    </w:p>
    <w:p>
      <w:r>
        <w:t>Dr Audrey Tang, a chartered member of the British Psychological Society, commented on the complexities of feuds, indicating that they often stem from deeper personal issues rather than merely professional rivalry. “It doesn’t seem right to say that person also plays music, they’re in the same space, therefore they’re going to be competitive,” she noted. Tang posited that feuds can reflect longstanding conflicts that may not strictly relate to their public personas, often involving elements of self-esteem and personal trauma.</w:t>
      </w:r>
    </w:p>
    <w:p>
      <w:r>
        <w:t xml:space="preserve">The enduring nature of celebrity feuds can be captivating for the public. Dr Tang observes that it may catalyse discussions about similar feelings or behaviours in people's own lives, providing a safe space to explore complex emotions indirectly. </w:t>
      </w:r>
    </w:p>
    <w:p>
      <w:r>
        <w:t>The pattern of celebrity feuds is notably widespread across various fields of entertainment and beyond. From the well-documented tensions between the Gallagher brothers of Oasis to archaic rivalries among literary giants, the phenomenon reveals that feuds can exist in myriad forms and contexts. Recent pop culture conflicts, including those involving Taylor Swift, Katy Perry, and Kanye West, further exemplify that such disputes are not confined to music, as similar rivalries occur in sports and politics.</w:t>
      </w:r>
    </w:p>
    <w:p>
      <w:r>
        <w:t>Madonna and Elton John's reconciliation underscores the potential for healing and resolution even after years of discord. John expressed gratitude in response to Madonna's post, thanking her for “forgiving me and my big mouth.” At ages 78 and 66, respectively, both artists reflect on the significant energy expended in their volatile exchanges over the years, with the moment highlighting not only their personal growth but also the complex nature of public and private lives intertwined within the world of celebrity.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https://www.usatoday.com</w:t>
        </w:r>
      </w:hyperlink>
      <w:r>
        <w:t xml:space="preserve"> - This article supports the claim that Madonna and Elton John reconciled after a decades-long feud, with details about their meeting backstage at 'Saturday Night Live' and Elton John's apology to Madonna.</w:t>
      </w:r>
    </w:p>
    <w:p>
      <w:pPr>
        <w:pStyle w:val="ListBullet"/>
      </w:pPr>
      <w:hyperlink r:id="rId12">
        <w:r>
          <w:rPr>
            <w:u w:val="single"/>
            <w:color w:val="0000FF"/>
            <w:rStyle w:val="Hyperlink"/>
          </w:rPr>
          <w:t>https://www.officialcharts.com/chart-news/madonna-elton-john-why-fall-out-feud-explained/</w:t>
        </w:r>
      </w:hyperlink>
      <w:r>
        <w:t xml:space="preserve"> - This link explains why Madonna and Elton John fell out, highlighting comments from Elton John about Madonna’s Bond theme 'Die Another Day' and his accusations of lip-syncing during her performances.</w:t>
      </w:r>
    </w:p>
    <w:p>
      <w:pPr>
        <w:pStyle w:val="ListBullet"/>
      </w:pPr>
      <w:hyperlink r:id="rId13">
        <w:r>
          <w:rPr>
            <w:u w:val="single"/>
            <w:color w:val="0000FF"/>
            <w:rStyle w:val="Hyperlink"/>
          </w:rPr>
          <w:t>https://www.cnn.com</w:t>
        </w:r>
      </w:hyperlink>
      <w:r>
        <w:t xml:space="preserve"> - CNN reports on the reconciliation between Madonna and Elton John, covering their meeting at 'SNL' and the significance of their feud resolution.</w:t>
      </w:r>
    </w:p>
    <w:p>
      <w:pPr>
        <w:pStyle w:val="ListBullet"/>
      </w:pPr>
      <w:hyperlink r:id="rId14">
        <w:r>
          <w:rPr>
            <w:u w:val="single"/>
            <w:color w:val="0000FF"/>
            <w:rStyle w:val="Hyperlink"/>
          </w:rPr>
          <w:t>https://www.nydailynews.com</w:t>
        </w:r>
      </w:hyperlink>
      <w:r>
        <w:t xml:space="preserve"> - This article provides additional details on Madonna and Elton John’s feud resolution, marking the end of their public disagreements with a symbolic hug backstage at 'SNL'.</w:t>
      </w:r>
    </w:p>
    <w:p>
      <w:pPr>
        <w:pStyle w:val="ListBullet"/>
      </w:pPr>
      <w:hyperlink r:id="rId15">
        <w:r>
          <w:rPr>
            <w:u w:val="single"/>
            <w:color w:val="0000FF"/>
            <w:rStyle w:val="Hyperlink"/>
          </w:rPr>
          <w:t>https://www.instagram.com</w:t>
        </w:r>
      </w:hyperlink>
      <w:r>
        <w:t xml:space="preserve"> - Madonna shared details of her reconciliation with Elton John on Instagram, noting that he apologized and they are now considering a collaboration, which has excited fans about a potential duet.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atoday.com" TargetMode="External"/><Relationship Id="rId12" Type="http://schemas.openxmlformats.org/officeDocument/2006/relationships/hyperlink" Target="https://www.officialcharts.com/chart-news/madonna-elton-john-why-fall-out-feud-explained/" TargetMode="External"/><Relationship Id="rId13" Type="http://schemas.openxmlformats.org/officeDocument/2006/relationships/hyperlink" Target="https://www.cnn.com" TargetMode="External"/><Relationship Id="rId14" Type="http://schemas.openxmlformats.org/officeDocument/2006/relationships/hyperlink" Target="https://www.nydailynews.com" TargetMode="External"/><Relationship Id="rId15" Type="http://schemas.openxmlformats.org/officeDocument/2006/relationships/hyperlink" Target="https://www.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