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Lookalike of Sir Rod Stewart dubbed 'Road Stewart' goes viral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Scots have been entertained this month by a lookalike of legendary rock star Sir Rod Stewart, who has been affectionately dubbed "Road Stewart" by social media users. The resemblance struck the public when the doppelgänger was spotted wearing high-visibility overalls adjacent to a Highway Response vehicle, prompting widespread amusement.</w:t>
      </w:r>
    </w:p>
    <w:p>
      <w:r>
        <w:t>The sighting occurred earlier this month, when a video featuring the lookalike standing by a fenced-off area adjacent to traffic cones was shared online. The footage was set to the beat of Sir Rod's classic hit "Do Ya Think I'm Sexy" and has since circulated widely, amassing over 1.5 million views on TikTok. The clip was funnily captioned, “It's Road Stewart,” prompting a wave of comments from amused viewers.</w:t>
      </w:r>
    </w:p>
    <w:p>
      <w:r>
        <w:t>Social media users responded with a mixture of hilarity and clever puns. One commentator, Allan O Donovan, quipped “Rod side assistance,” while another light-heartedly remarked, “The first pothole's the deepest!” A third, identified as Dan, chimed in with, “Paving, we are paving!” Adding to the humour, Billy Fleming referenced Rod’s hit "This Old Heart of Mine" in a playful twist, stating, “This Old Road of Mine, Been Tarmac'd a Thousand Times.” Another user, Lisa, sparked some speculation regarding the real Rod Stewart, noting a prior incident where he had been seen filling in potholes in his local area.</w:t>
      </w:r>
    </w:p>
    <w:p>
      <w:r>
        <w:t>Indeed, last November, Rod Stewart himself gained attention when he took to social media to document his efforts to fill in potholes near his home, stating, “since no one has been bothered to do it.” In the video, the singer, clad in a Celtic FC track suit and a high-vis vest, expressed his frustration over a particularly neglected road that had caused issues for emergency vehicles, including one ambulance which suffered a burst tyre.</w:t>
      </w:r>
    </w:p>
    <w:p>
      <w:r>
        <w:t>The public's fascination with lookalikes did not end there. Earlier this year, a suspicious character resembling Stewart was caught on a Ring doorbell camera in Falkirk, prowling through gardens and looking around before driving off in a white van. Rod addressed the situation with a humorous clarification, remarking, “No, it's definitely not me - I wouldn't be seen dead in that clobber! You'd rarely even find me in my OWN garden.”</w:t>
      </w:r>
    </w:p>
    <w:p>
      <w:r>
        <w:t>In addition to his viral doppelgänger moment, Sir Rod has recently made headlines regarding his future in music. At 80 years old, he announced on social media that he will "never retire," affirming his dedication to his singing career. Accompanied by a photo of himself in one of his iconic performance outfits, he expressed his intentions to continue entertaining fans for as long as possible. His statement resonated with fans, stimulating a flurry of supportive messages in response.</w:t>
      </w:r>
    </w:p>
    <w:p>
      <w:r>
        <w:t>Looking ahead, Sir Rod is set to perform at Glastonbury Festival later this summer, marking his return to the prestigious event 23 years after his previous appearance. His enduring presence in the music industry continues to generate excitement among fans and the public alike.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