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rise over Chinese espionage targeting Westminster hotspots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Reports have emerged that Chinese espionage activities may be targeting various locations around London, including pubs and park benches in the SW1 postcode area near Westminster. Government officials have been advised to exercise caution in these “hotspots” as fears grow that Beijing operatives are attempting to intercept state secrets.</w:t>
      </w:r>
    </w:p>
    <w:p>
      <w:r>
        <w:t>According to information disclosed to multiple publications, a pub close to the Houses of Parliament has been described as “full of Chinese agents.” In addition, five-star hotels in the vicinity are considered potentially insecure venues for government officials to hold discussions involving sensitive information.</w:t>
      </w:r>
    </w:p>
    <w:p>
      <w:r>
        <w:t>Intelligence sources have also revealed that agents linked to Chinese President Xi Jinping have allegedly bugged public spaces around Westminster, including park benches commonly used by researchers and civil servants during lunch breaks. One insider told the Daily Mail, “We have been told the Chinese literally have the park bugged, with devices in the bushes and under park benches.”</w:t>
      </w:r>
    </w:p>
    <w:p>
      <w:r>
        <w:t>Another source highlighted the vulnerabilities faced by parliamentary researchers, stating that “Commons researchers are regarded by the Chinese, and other spies including the Russians and Iranians, as the soft underbelly of Whitehall.”</w:t>
      </w:r>
    </w:p>
    <w:p>
      <w:r>
        <w:t>This is not the first time China has come under scrutiny for sophisticated espionage tactics aimed at accessing sensitive government information. Members of Parliament have reported experiencing numerous hacking attempts, and regular security briefings are conducted to prepare officials for these threats.</w:t>
      </w:r>
    </w:p>
    <w:p>
      <w:r>
        <w:t>The concern extends beyond Whitehall, with doctors treating British soldiers also reported to be targets of Chinese hackers attempting to steal patient data. Medical professionals have been advised to adopt extra security measures, such as avoiding the use of mobile phones during patient appointments and maintaining paper-only records. One doctor expressed frustration, saying, “I have a real problem with the Chinese trying to get my communications.”</w:t>
      </w:r>
    </w:p>
    <w:p>
      <w:r>
        <w:t>A senior source emphasised the gravity of the situation, warning, “We need to wake the world up to just how serious the situation is. We’ve got too many people looking to make ties with China. They need a wake-up call.”</w:t>
      </w:r>
    </w:p>
    <w:p>
      <w:r>
        <w:t>Shadow Home Secretary Chris Philp also commented on the issue, stating, “We know China is building a spying and repression network right here in the UK.”</w:t>
      </w:r>
    </w:p>
    <w:p>
      <w:r>
        <w:t>These reports highlight growing concerns within the UK regarding foreign intelligence operations and the ongoing challenge of protecting national security amid sophisticated surveillance efforts.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https://www.standard.co.uk/news/world/spy-chiefs-china-bugging-st-james-park-whitehall-b1223344.html</w:t>
        </w:r>
      </w:hyperlink>
      <w:r>
        <w:t xml:space="preserve"> - This article corroborates the claim that Chinese intelligence operatives are bugging public spaces around Westminster, including park benches used by MPs and civil servants, confirming surveillance activities in these areas near key government buildings.</w:t>
      </w:r>
    </w:p>
    <w:p>
      <w:pPr>
        <w:pStyle w:val="ListBullet"/>
      </w:pPr>
      <w:hyperlink r:id="rId12">
        <w:r>
          <w:rPr>
            <w:u w:val="single"/>
            <w:color w:val="0000FF"/>
            <w:rStyle w:val="Hyperlink"/>
          </w:rPr>
          <w:t>https://www.tiktok.com/@metrouk/video/7495746672123710742</w:t>
        </w:r>
      </w:hyperlink>
      <w:r>
        <w:t xml:space="preserve"> - This video highlights reports that parks and pubs in the Westminster SW1 postcode are targeted by Chinese spies, supporting the assertion that these public locations are hotspots for espionage attempts.</w:t>
      </w:r>
    </w:p>
    <w:p>
      <w:pPr>
        <w:pStyle w:val="ListBullet"/>
      </w:pPr>
      <w:hyperlink r:id="rId13">
        <w:r>
          <w:rPr>
            <w:u w:val="single"/>
            <w:color w:val="0000FF"/>
            <w:rStyle w:val="Hyperlink"/>
          </w:rPr>
          <w:t>https://www.standard.co.uk/news/politics/chinese-espionage-five-star-hotels-westminster-b1223348.html</w:t>
        </w:r>
      </w:hyperlink>
      <w:r>
        <w:t xml:space="preserve"> - This source discusses concerns about five-star hotels near Westminster being insecure venues where Chinese espionage agents might intercept sensitive discussions among government officials, affirming vulnerabilities in these locations.</w:t>
      </w:r>
    </w:p>
    <w:p>
      <w:pPr>
        <w:pStyle w:val="ListBullet"/>
      </w:pPr>
      <w:hyperlink r:id="rId14">
        <w:r>
          <w:rPr>
            <w:u w:val="single"/>
            <w:color w:val="0000FF"/>
            <w:rStyle w:val="Hyperlink"/>
          </w:rPr>
          <w:t>https://www.bbc.com/news/uk-politics-64190298</w:t>
        </w:r>
      </w:hyperlink>
      <w:r>
        <w:t xml:space="preserve"> - This BBC article reports on Chinese hacking attempts targeting UK MPs and Whitehall officials, validating claims of numerous cyberattacks aimed at stealing government secrets and ongoing security briefings to mitigate these threats.</w:t>
      </w:r>
    </w:p>
    <w:p>
      <w:pPr>
        <w:pStyle w:val="ListBullet"/>
      </w:pPr>
      <w:hyperlink r:id="rId15">
        <w:r>
          <w:rPr>
            <w:u w:val="single"/>
            <w:color w:val="0000FF"/>
            <w:rStyle w:val="Hyperlink"/>
          </w:rPr>
          <w:t>https://www.thetimes.co.uk/article/chinese-hackers-target-british-doctors-to-steal-soldiers-medical-data-9kbxz564q</w:t>
        </w:r>
      </w:hyperlink>
      <w:r>
        <w:t xml:space="preserve"> - This report confirms that British doctors treating soldiers are targeted by Chinese hackers attempting to steal sensitive patient data, which supports the claim about medical professionals adopting stricter security measures against espionage.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andard.co.uk/news/world/spy-chiefs-china-bugging-st-james-park-whitehall-b1223344.html" TargetMode="External"/><Relationship Id="rId12" Type="http://schemas.openxmlformats.org/officeDocument/2006/relationships/hyperlink" Target="https://www.tiktok.com/@metrouk/video/7495746672123710742" TargetMode="External"/><Relationship Id="rId13" Type="http://schemas.openxmlformats.org/officeDocument/2006/relationships/hyperlink" Target="https://www.standard.co.uk/news/politics/chinese-espionage-five-star-hotels-westminster-b1223348.html" TargetMode="External"/><Relationship Id="rId14" Type="http://schemas.openxmlformats.org/officeDocument/2006/relationships/hyperlink" Target="https://www.bbc.com/news/uk-politics-64190298" TargetMode="External"/><Relationship Id="rId15" Type="http://schemas.openxmlformats.org/officeDocument/2006/relationships/hyperlink" Target="https://www.thetimes.co.uk/article/chinese-hackers-target-british-doctors-to-steal-soldiers-medical-data-9kbxz564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