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Marjorie Taylor Greene faces backlash after controversial remarks on Pope Francis’s death</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Far-right Georgia Republican Representative Marjorie Taylor Greene has made a controversial statement in the hours following the death of Pope Francis, igniting criticism on social media. The Independent reports that Greene, who describes herself as a "Christian nationalist," posted on the social media platform X—formerly known as Twitter—approximately nine hours after the pontiff’s passing, declaring, "evil is being defeated by the hand of God."</w:t>
      </w:r>
    </w:p>
    <w:p>
      <w:r>
        <w:t>Pope Francis, aged 88, died on Easter Monday at 7:35 a.m. local time from a cerebral stroke, as confirmed by the Vatican. His death has initiated a nine-day mourning period and the beginning of the intricate process of selecting the next leader of the Roman Catholic Church.</w:t>
      </w:r>
    </w:p>
    <w:p>
      <w:r>
        <w:t>In her post, Greene also remarked, "Today there were major shifts in global leaderships," though she did not clarify further what she intended by this comment. Attempts by The Independent to obtain additional clarification from Greene were not immediately successful.</w:t>
      </w:r>
    </w:p>
    <w:p>
      <w:r>
        <w:t>The statement provoked a swift and intense backlash from other X users, many of whom interpreted Greene’s words as a celebration of the pope’s death. One user responded with condemnation saying, "Shame on you, lady. This is disgusting," while another commented, "You're a disgrace to America and the world." South Carolina journalist Meghan McCarthy also weighed in with a sarcastic remark referencing Pete Hegseth, the embattled Defense Secretary, saying, "I thought you liked Pete Hegseth!"</w:t>
      </w:r>
    </w:p>
    <w:p>
      <w:r>
        <w:t>Marjorie Taylor Greene’s relationship with the Catholic Church has been complex. She was baptized Catholic and married in a Catholic ceremony but was rebaptized into an evangelical Protestant denomination in 2011. In 2022, she publicly announced her departure from the Catholic Church, citing distrust in its leadership to protect children amid longstanding sexual abuse scandals. She acknowledged the sincerity of many lay Catholics and praised some priests as "kind" and "brilliant," but accused the Church’s leaders of being "controlled by Satan" and "riddled with criminals and abusers."</w:t>
      </w:r>
    </w:p>
    <w:p>
      <w:r>
        <w:t>Pope Francis’ death marks a significant moment for the Catholic Church as it prepares for the selection of a new pope, an event monitored closely around the world. Greene’s remarks, coming at this poignant time, have added to the public discourse surrounding the pope’s legacy and the evolving political and religious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https://www.the-independent.com/news/world/americas/us-politics/marjorie-taylor-greene-pope-francis-b2736932.html</w:t>
        </w:r>
      </w:hyperlink>
      <w:r>
        <w:t xml:space="preserve"> - Confirms that Marjorie Taylor Greene posted on X approximately nine hours after Pope Francis' death, stating 'evil is being defeated by the hand of God,' and that her post sparked backlash on social media interpreting it as a celebration of the pope's death.</w:t>
      </w:r>
    </w:p>
    <w:p>
      <w:pPr>
        <w:pStyle w:val="ListBullet"/>
      </w:pPr>
      <w:hyperlink r:id="rId12">
        <w:r>
          <w:rPr>
            <w:u w:val="single"/>
            <w:color w:val="0000FF"/>
            <w:rStyle w:val="Hyperlink"/>
          </w:rPr>
          <w:t>https://www.vatican.va/content/vatican/en.html</w:t>
        </w:r>
      </w:hyperlink>
      <w:r>
        <w:t xml:space="preserve"> - Provides official Vatican confirmation of Pope Francis' death on Easter Monday at 7:35 a.m. local time due to a cerebral stroke, and details on the mourning period and papal succession process.</w:t>
      </w:r>
    </w:p>
    <w:p>
      <w:pPr>
        <w:pStyle w:val="ListBullet"/>
      </w:pPr>
      <w:hyperlink r:id="rId13">
        <w:r>
          <w:rPr>
            <w:u w:val="single"/>
            <w:color w:val="0000FF"/>
            <w:rStyle w:val="Hyperlink"/>
          </w:rPr>
          <w:t>https://newrepublic.com/post/194206/marjorie-taylor-greene-reaction-pope-francis-death</w:t>
        </w:r>
      </w:hyperlink>
      <w:r>
        <w:t xml:space="preserve"> - Supports the claim that Greene did not clarify her statement about 'evil being defeated' despite backlash, highlighting the controversial nature of her message after the pontiff’s passing.</w:t>
      </w:r>
    </w:p>
    <w:p>
      <w:pPr>
        <w:pStyle w:val="ListBullet"/>
      </w:pPr>
      <w:hyperlink r:id="rId14">
        <w:r>
          <w:rPr>
            <w:u w:val="single"/>
            <w:color w:val="0000FF"/>
            <w:rStyle w:val="Hyperlink"/>
          </w:rPr>
          <w:t>https://www.timesnownews.com/world/us/us-news/did-marjorie-taylor-greene-call-pope-francis-evil-after-his-death-article-151466733</w:t>
        </w:r>
      </w:hyperlink>
      <w:r>
        <w:t xml:space="preserve"> - Details Greene's complex history with the Catholic Church, including her departure in 2022 due to distrust over sexual abuse scandals, and her previous accusations that the Church is 'run by Satan.'</w:t>
      </w:r>
    </w:p>
    <w:p>
      <w:pPr>
        <w:pStyle w:val="ListBullet"/>
      </w:pPr>
      <w:hyperlink r:id="rId15">
        <w:r>
          <w:rPr>
            <w:u w:val="single"/>
            <w:color w:val="0000FF"/>
            <w:rStyle w:val="Hyperlink"/>
          </w:rPr>
          <w:t>https://www.hindustantimes.com/world-news/us-news/evil-being-defeated-marjorie-taylor-greene-s-cryptic-x-post-after-pope-francis-death-sparks-outrage-101745262825285.html</w:t>
        </w:r>
      </w:hyperlink>
      <w:r>
        <w:t xml:space="preserve"> - Corroborates the sequence of events regarding the pope’s death from cerebral stroke and the public response to Greene’s X post, including the intense backlash and interpretations that her words celebrated the pope's death.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world/americas/us-politics/marjorie-taylor-greene-pope-francis-b2736932.html" TargetMode="External"/><Relationship Id="rId12" Type="http://schemas.openxmlformats.org/officeDocument/2006/relationships/hyperlink" Target="https://www.vatican.va/content/vatican/en.html" TargetMode="External"/><Relationship Id="rId13" Type="http://schemas.openxmlformats.org/officeDocument/2006/relationships/hyperlink" Target="https://newrepublic.com/post/194206/marjorie-taylor-greene-reaction-pope-francis-death" TargetMode="External"/><Relationship Id="rId14" Type="http://schemas.openxmlformats.org/officeDocument/2006/relationships/hyperlink" Target="https://www.timesnownews.com/world/us/us-news/did-marjorie-taylor-greene-call-pope-francis-evil-after-his-death-article-151466733" TargetMode="External"/><Relationship Id="rId15" Type="http://schemas.openxmlformats.org/officeDocument/2006/relationships/hyperlink" Target="https://www.hindustantimes.com/world-news/us-news/evil-being-defeated-marjorie-taylor-greene-s-cryptic-x-post-after-pope-francis-death-sparks-outrage-10174526282528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