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Compelling UFO sightings and alien encounters spark curiosity across the UK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Reports of unidentified flying objects (UFOs) and alleged alien encounters have long been met with scepticism in the United Kingdom, often dismissed as the ramblings of conspiracy theorists. Nevertheless, a number of extraordinary accounts from across the country continue to emerge, shedding light on some of the more perplexing and chilling claims of other-worldly phenomena.</w:t>
      </w:r>
      <w:r/>
    </w:p>
    <w:p>
      <w:r/>
      <w:r>
        <w:t>Recent years have seen a slight shift in public perception, with many encounters now accompanied by photographic or video evidence, making it harder to attribute such sightings solely to illusions or fabrication. These accounts range from mysterious aerial phenomena to alleged extraterrestrial abductions and bizarre unexplained events.</w:t>
      </w:r>
      <w:r/>
    </w:p>
    <w:p>
      <w:r/>
      <w:r>
        <w:t xml:space="preserve">One recent incident that captured widespread attention occurred during a flight from London to Copenhagen in 2024. Passengers, including one from Birmingham, reported seeing a "floating blob-like shape" outside the plane window, hovering over the North Sea. The object appeared to change shape, morphing from an elongated form to a spherical one before the footage ended with it seemingly reverting to its original shape while facing a different direction. The UFO was reportedly visible for five to ten minutes, leaving those on board perplexed. </w:t>
      </w:r>
      <w:r/>
    </w:p>
    <w:p>
      <w:r/>
      <w:r>
        <w:t>In Scotland, a particularly striking photograph, described by a Ministry of Defence (MoD) insider as "the most spectacular UFO picture ever captured," recently resurfaced after decades of being kept from the public eye. The image, snapped on 4 August 1990 near Calvine, just outside the Cairngorms National Park, shows a huge diamond-shaped object about 100 feet long hovering silently in the sky. Two young chefs working in Pitlochry took the photograph after spotting the object during a walk. An RAF Tornado fighter jet was seen circling the object before it suddenly shot upwards and vanished. Despite the initial interest, the photograph was handed over to the MoD and then disappeared from public view until it was published by MailOnline in 2022. The MoD has since sought to keep the original photo and the identities of the witnesses sealed until 2076 due to privacy concerns.</w:t>
      </w:r>
      <w:r/>
    </w:p>
    <w:p>
      <w:r/>
      <w:r>
        <w:t>In another instance, Cambridgeshire resident Richard Grecian filmed a vast, football-pitch-sized black object moving slowly and silently over his home in 2023. He described the object as approximately 200 feet above the ground with a row of lights across its front. Although his video only captured a faint outline, the object was clearly visible to the naked eye. Richard stated to Cambridge News, "It was dark and as a believer I love looking up in the skies especially at night... It was only about 200ft up on the sky so it was very low and about the size of a football pitch."</w:t>
      </w:r>
      <w:r/>
    </w:p>
    <w:p>
      <w:r/>
      <w:r>
        <w:t>The West Yorkshire town of Todmorden is linked to one of Britain's most baffling cold cases involving a mysterious death amidst unusual circumstances. Zigmund Adamski, a Polish-born coal miner, was found dead atop a pile of coal in 1980, five days after disappearing. What made the case perplexing were the strange burns on his neck, head, and shoulders, covered in an unidentifiable substance described by the coroner as "a strange ointment," as well as observations that his hair was “roughly cut” and his shirt, wallet, and watch were missing. The post-mortem concluded his death was caused by heart failure due to ischaemic heart disease and emphysema, but the open verdict left many unanswered questions. One prevailing theory postulated that Adamski might have been abducted by aliens, particularly after PC Alan Godfrey, the officer who found Adamski’s body, came forward with his own extraordinary claim of an alien encounter later that year.</w:t>
      </w:r>
      <w:r/>
    </w:p>
    <w:p>
      <w:r/>
      <w:r>
        <w:t>PC Godfrey, a thirty-three-year-old policeman based at Todmorden, recounted an incident from 28 November 1980 when, during an early morning shift, he encountered a diamond-shaped object hovering just above a road. He explained to the Daily Mail, "It was spinning slowly, and the leaves on the road underneath were spinning in the opposite direction. It looked very real; real enough that if I'd got out of my car and thrown a brick at it, it would have made a clang." Following a blinding flash, he found himself driving in the opposite direction with a loss of time and physical evidence such as a split boot and an itchy mark on his foot. Subjected to hypnosis, Godfrey claimed to have been abducted by beings including several small creatures and a tall humanoid figure with a beard inside a strange room. The officer’s disclosure resulted in ridicule and professional hardship, which he stated ultimately led to his departure from the police force and personal struggles.</w:t>
      </w:r>
      <w:r/>
    </w:p>
    <w:p>
      <w:r/>
      <w:r>
        <w:t>Wales has also emerged as a focal point for mysterious livestock deaths attributed by some to UFO activity. Helena Worth, a self-described UFO researcher, has suggested in 2023 that unexplained cattle and sheep mutilations in the Cambrian Mountains may be the work of extraterrestrial beings. These incidents, which include precise cut marks and the removal of innards with minimal traces of blood or footprints, have traditionally been blamed on large predatory cats reportedly roaming the area, such as "The Beast of Bont." However, Ms Worth disclosed to Examiner Live that the methodical nature of these killings and the absence of typical predator tracks could indicate a more unusual cause, possibly involving aerial involvement.</w:t>
      </w:r>
      <w:r/>
    </w:p>
    <w:p>
      <w:r/>
      <w:r>
        <w:t>Similar sightings have been reported in Birmingham, where Dr Mohamed Salama recorded a 38-second video of an unidentified object maneuvering across the night sky over Harborne in July 2022. Dr Salama explained to BirminghamLive, "I saw a UFO flying very quickly in different directions over Harborne sky... It was rotating, so I pointed my Samsung camera phone up to take the footage... It definitely was not a plane, star, drone or laser." Having never believed in UFOs prior to the event, Dr Salama found the sighting to be a compelling experience.</w:t>
      </w:r>
      <w:r/>
    </w:p>
    <w:p>
      <w:r/>
      <w:r>
        <w:t>Finally, a more harrowing account emerged from Bedfordshire, where in 1989 Philip Kinsella claimed to have been abducted by reptilian extraterrestrials. He described being levitated through his home and strapped naked to a board where he experienced invasive probing. Philip told The Sun, "That image was the most raw and unforgettable - I will never forget their faces. They looked like dinosaurs, but they were reptilian, about seven to eight feet tall." Philip and his twin brother Ronald reported multiple UFO encounters over time and even captured footage of hovering white objects in 2016. Philip also revealed enduring physical effects from his encounter, including frequent nosebleeds.</w:t>
      </w:r>
      <w:r/>
    </w:p>
    <w:p>
      <w:r/>
      <w:r>
        <w:t>These accounts come at a time when conversations about UFOs and alien visitation are becoming more frequent and less stigmatised in the UK. Whilst some stories have been met with scepticism or have had personal repercussions for those involved, the accumulation of testimony and evidence continues to provoke curiosity and debate. As public interest grows alongside efforts by authorities and enthusiasts to document these phenomena, the true nature of these unexplained occurrences remains an enduring mystery.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https://en.wikipedia.org/wiki/UFO_sightings_in_the_United_Kingdom</w:t>
        </w:r>
      </w:hyperlink>
      <w:r>
        <w:t xml:space="preserve"> - Corroborates the long history and variety of UFO sightings across the UK, including reports often met with skepticism and the presence of both aerial phenomena and alleged alien encounters.</w:t>
      </w:r>
      <w:r/>
    </w:p>
    <w:p>
      <w:pPr>
        <w:pStyle w:val="ListNumber"/>
        <w:spacing w:line="240" w:lineRule="auto"/>
        <w:ind w:left="720"/>
      </w:pPr>
      <w:r/>
      <w:hyperlink r:id="rId11">
        <w:r>
          <w:rPr>
            <w:color w:val="0000EE"/>
            <w:u w:val="single"/>
          </w:rPr>
          <w:t>https://www.gov.uk/government/publications/ufo-reports-in-the-uk</w:t>
        </w:r>
      </w:hyperlink>
      <w:r>
        <w:t xml:space="preserve"> - Supports the documentation and public release of UFO reports in the UK from 1997 to 2009, underpinning the increase in evidence such as photographic and video sightings noted in recent years.</w:t>
      </w:r>
      <w:r/>
    </w:p>
    <w:p>
      <w:pPr>
        <w:pStyle w:val="ListNumber"/>
        <w:spacing w:line="240" w:lineRule="auto"/>
        <w:ind w:left="720"/>
      </w:pPr>
      <w:r/>
      <w:hyperlink r:id="rId12">
        <w:r>
          <w:rPr>
            <w:color w:val="0000EE"/>
            <w:u w:val="single"/>
          </w:rPr>
          <w:t>https://www.bbc.com/news/uk-scotland-62104777</w:t>
        </w:r>
      </w:hyperlink>
      <w:r>
        <w:t xml:space="preserve"> - Details the Calvine UFO photograph taken in 1990 near the Cairngorms, described as a diamond-shaped object with RAF jets nearby, and its later publication, matching the article's account of one of the most spectacular UFO pictures.</w:t>
      </w:r>
      <w:r/>
    </w:p>
    <w:p>
      <w:pPr>
        <w:pStyle w:val="ListNumber"/>
        <w:spacing w:line="240" w:lineRule="auto"/>
        <w:ind w:left="720"/>
      </w:pPr>
      <w:r/>
      <w:hyperlink r:id="rId13">
        <w:r>
          <w:rPr>
            <w:color w:val="0000EE"/>
            <w:u w:val="single"/>
          </w:rPr>
          <w:t>https://www.cambridge-news.co.uk/news/local-news/black-ufo-filmed-over-cambridge-27396390</w:t>
        </w:r>
      </w:hyperlink>
      <w:r>
        <w:t xml:space="preserve"> - Relates to the 2023 sighting by Cambridgeshire resident Richard Grecian of a large black object with lights moving slowly over his home, observed and filmed at low altitude.</w:t>
      </w:r>
      <w:r/>
    </w:p>
    <w:p>
      <w:pPr>
        <w:pStyle w:val="ListNumber"/>
        <w:spacing w:line="240" w:lineRule="auto"/>
        <w:ind w:left="720"/>
      </w:pPr>
      <w:r/>
      <w:hyperlink r:id="rId14">
        <w:r>
          <w:rPr>
            <w:color w:val="0000EE"/>
            <w:u w:val="single"/>
          </w:rPr>
          <w:t>https://www.britishnewspaperarchive.co.uk/blog/2022/07/13/incredible-ufo-sightings</w:t>
        </w:r>
      </w:hyperlink>
      <w:r>
        <w:t xml:space="preserve"> - Provides historical context and validation for notable UK UFO sightings and includes references to law enforcement sightings similar to those of PC Alan Godfrey who reported an alien encounter in 1980 after discovering a suspicious body.</w:t>
      </w:r>
      <w:r/>
    </w:p>
    <w:p>
      <w:pPr>
        <w:pStyle w:val="ListNumber"/>
        <w:spacing w:line="240" w:lineRule="auto"/>
        <w:ind w:left="720"/>
      </w:pPr>
      <w:r/>
      <w:hyperlink r:id="rId15">
        <w:r>
          <w:rPr>
            <w:color w:val="0000EE"/>
            <w:u w:val="single"/>
          </w:rPr>
          <w:t>https://www.birminghamlive.co.uk/news/birmingham-news/ufo-sightings-birmingham-witness-records-24701380</w:t>
        </w:r>
      </w:hyperlink>
      <w:r>
        <w:t xml:space="preserve"> - Describes the 2022 UFO sighting in Birmingham by Dr Mohamed Salama, including the fast-moving, rotating object recorded on video, supporting the article's mention of recent compelling evidence captured by witnesses.</w:t>
      </w:r>
      <w:r/>
    </w:p>
    <w:p>
      <w:pPr>
        <w:pStyle w:val="ListNumber"/>
        <w:spacing w:line="240" w:lineRule="auto"/>
        <w:ind w:left="720"/>
      </w:pPr>
      <w:r/>
      <w:hyperlink r:id="rId16">
        <w:r>
          <w:rPr>
            <w:color w:val="0000EE"/>
            <w:u w:val="single"/>
          </w:rPr>
          <w:t>https://www.dailymail.co.uk/news/article-14589339/From-mass-sheep-massacres-UKs-bizarre-cold-case-times-Britons-say-PROVE-aliens-real.html?ns_mchannel=rss&amp;ns_campaign=1490&amp;ito=1490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UFO_sightings_in_the_United_Kingdom" TargetMode="External"/><Relationship Id="rId11" Type="http://schemas.openxmlformats.org/officeDocument/2006/relationships/hyperlink" Target="https://www.gov.uk/government/publications/ufo-reports-in-the-uk" TargetMode="External"/><Relationship Id="rId12" Type="http://schemas.openxmlformats.org/officeDocument/2006/relationships/hyperlink" Target="https://www.bbc.com/news/uk-scotland-62104777" TargetMode="External"/><Relationship Id="rId13" Type="http://schemas.openxmlformats.org/officeDocument/2006/relationships/hyperlink" Target="https://www.cambridge-news.co.uk/news/local-news/black-ufo-filmed-over-cambridge-27396390" TargetMode="External"/><Relationship Id="rId14" Type="http://schemas.openxmlformats.org/officeDocument/2006/relationships/hyperlink" Target="https://www.britishnewspaperarchive.co.uk/blog/2022/07/13/incredible-ufo-sightings" TargetMode="External"/><Relationship Id="rId15" Type="http://schemas.openxmlformats.org/officeDocument/2006/relationships/hyperlink" Target="https://www.birminghamlive.co.uk/news/birmingham-news/ufo-sightings-birmingham-witness-records-24701380" TargetMode="External"/><Relationship Id="rId16" Type="http://schemas.openxmlformats.org/officeDocument/2006/relationships/hyperlink" Target="https://www.dailymail.co.uk/news/article-14589339/From-mass-sheep-massacres-UKs-bizarre-cold-case-times-Britons-say-PROVE-aliens-real.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