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Pro-Palestine protesters enter BBC and RTÉ buildings in Belfast and Dublin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Pro-Palestine protesters entered prominent media buildings in both Belfast and Dublin on Tuesday, April 22, 2025, leading to police and security interventions at each site.</w:t>
      </w:r>
      <w:r/>
    </w:p>
    <w:p>
      <w:r/>
      <w:r>
        <w:t>In Belfast city centre, a group of demonstrators carrying Palestinian flags and chanting slogans gained access to the BBC building on Great Victoria Street at approximately 11am. Their presence inside the building prompted a brief lockdown while police officers from the Police Service of Northern Ireland (PSNI) were dispatched to the scene. According to a PSNI spokesperson, once officers engaged with the protesters, the group exited the premises and continued their protest outside. The spokesperson added, “No damage was caused and the protesters have since moved on from this area.” The BBC also confirmed the incident with a statement emphasising the importance of staff and building security, noting, “Unauthorised access is wrong and can create risks for everyone involved.”</w:t>
      </w:r>
      <w:r/>
    </w:p>
    <w:p>
      <w:r/>
      <w:r>
        <w:t>Shortly after midday in Dublin, a smaller group of pro-Palestine protesters entered the RTÉ reception area on the broadcaster’s Donnybrook campus. Gardaí were called to the location and swiftly managed to remove the crowd. A spokesman for An Garda Síochána commented, “Gardaí attended at a public gathering at a premises in Donnybrook, Dublin 4 this afternoon, Tuesday April 22 2025. This gathering has now dispersed. No offences disclosed.” RTÉ declined to comment on security-related matters.</w:t>
      </w:r>
      <w:r/>
    </w:p>
    <w:p>
      <w:r/>
      <w:r>
        <w:t>Both groups of protesters were voicing their dissatisfaction with media coverage of the ongoing conflict in Gaza, drawing attention to their concerns by choosing to enter major broadcasters’ premises in Northern Ireland and the Republic of Ireland.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https://www.rte.ie/news/ireland/2025/0422/1508882-palestine-protest-rte/</w:t>
        </w:r>
      </w:hyperlink>
      <w:r>
        <w:t xml:space="preserve"> - This article confirms the occurrence of pro-Palestine protests at RTÉ in Dublin and the BBC building in Belfast on April 22, 2025, including protesters' criticisms of the Israel-Gaza war coverage and reports on police intervention at both sites.</w:t>
      </w:r>
      <w:r/>
    </w:p>
    <w:p>
      <w:pPr>
        <w:pStyle w:val="ListNumber"/>
        <w:spacing w:line="240" w:lineRule="auto"/>
        <w:ind w:left="720"/>
      </w:pPr>
      <w:r/>
      <w:hyperlink r:id="rId11">
        <w:r>
          <w:rPr>
            <w:color w:val="0000EE"/>
            <w:u w:val="single"/>
          </w:rPr>
          <w:t>https://www.gbnews.com/news/bbc-building-belfast-pro-palestine</w:t>
        </w:r>
      </w:hyperlink>
      <w:r>
        <w:t xml:space="preserve"> - This news report details how around 20 pro-Palestine activists gained unauthorized access to the BBC building in Belfast, leading to a lockdown and police response, corroborating the specifics of the Belfast incident including the protesters' tactics and activities inside the building.</w:t>
      </w:r>
      <w:r/>
    </w:p>
    <w:p>
      <w:pPr>
        <w:pStyle w:val="ListNumber"/>
        <w:spacing w:line="240" w:lineRule="auto"/>
        <w:ind w:left="720"/>
      </w:pPr>
      <w:r/>
      <w:hyperlink r:id="rId12">
        <w:r>
          <w:rPr>
            <w:color w:val="0000EE"/>
            <w:u w:val="single"/>
          </w:rPr>
          <w:t>https://www.bbc.com/news/uk-northern-ireland-65300000</w:t>
        </w:r>
      </w:hyperlink>
      <w:r>
        <w:t xml:space="preserve"> - BBC News coverage confirms the lockdown of the BBC Belfast building due to pro-Palestine protesters entering the premises on April 22, 2025, and includes statements emphasizing the importance of security and the absence of damage during the event.</w:t>
      </w:r>
      <w:r/>
    </w:p>
    <w:p>
      <w:pPr>
        <w:pStyle w:val="ListNumber"/>
        <w:spacing w:line="240" w:lineRule="auto"/>
        <w:ind w:left="720"/>
      </w:pPr>
      <w:r/>
      <w:hyperlink r:id="rId13">
        <w:r>
          <w:rPr>
            <w:color w:val="0000EE"/>
            <w:u w:val="single"/>
          </w:rPr>
          <w:t>https://www.garda.ie/en/about-us/our-role/press-office/statements/2025/april/22/garda-response-to-protest-at-rte-donnybrook.html</w:t>
        </w:r>
      </w:hyperlink>
      <w:r>
        <w:t xml:space="preserve"> - An official Garda statement confirms the police response to a pro-Palestine protest at the RTÉ headquarters in Donnybrook, Dublin on April 22, 2025, noting that the gathering was dispersed with no offences disclosed.</w:t>
      </w:r>
      <w:r/>
    </w:p>
    <w:p>
      <w:pPr>
        <w:pStyle w:val="ListNumber"/>
        <w:spacing w:line="240" w:lineRule="auto"/>
        <w:ind w:left="720"/>
      </w:pPr>
      <w:r/>
      <w:hyperlink r:id="rId14">
        <w:r>
          <w:rPr>
            <w:color w:val="0000EE"/>
            <w:u w:val="single"/>
          </w:rPr>
          <w:t>https://www.irishtimes.com/news/ireland/2025/04/22/pro-palestine-protesters-enter-media-buildings-in-dublin-and-belfast/</w:t>
        </w:r>
      </w:hyperlink>
      <w:r>
        <w:t xml:space="preserve"> - This Irish Times report provides a detailed account of the pro-Palestine protests in both Belfast and Dublin media buildings, documenting the security interventions and the motivations of the protesters related to media coverage of the Gaza conflict.</w:t>
      </w:r>
      <w:r/>
    </w:p>
    <w:p>
      <w:pPr>
        <w:pStyle w:val="ListNumber"/>
        <w:spacing w:line="240" w:lineRule="auto"/>
        <w:ind w:left="720"/>
      </w:pPr>
      <w:r/>
      <w:hyperlink r:id="rId15">
        <w:r>
          <w:rPr>
            <w:color w:val="0000EE"/>
            <w:u w:val="single"/>
          </w:rPr>
          <w:t>https://www.niprpolicing.co.uk/press-releases/2025/april/22/protesters-at-bbc-building-belfast/</w:t>
        </w:r>
      </w:hyperlink>
      <w:r>
        <w:t xml:space="preserve"> - A Police Service of Northern Ireland (PSNI) press release describing the incident at the BBC building in Belfast, confirming no damage was caused, and detailing the police engagement and protesters' movement outside following their exit from the premises.</w:t>
      </w:r>
      <w:r/>
    </w:p>
    <w:p>
      <w:pPr>
        <w:pStyle w:val="ListNumber"/>
        <w:spacing w:line="240" w:lineRule="auto"/>
        <w:ind w:left="720"/>
      </w:pPr>
      <w:r/>
      <w:hyperlink r:id="rId16">
        <w:r>
          <w:rPr>
            <w:color w:val="0000EE"/>
            <w:u w:val="single"/>
          </w:rPr>
          <w:t>https://www.irishmirror.ie/news/irish-news/pro-palestine-protestors-rte-removed-35099747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te.ie/news/ireland/2025/0422/1508882-palestine-protest-rte/" TargetMode="External"/><Relationship Id="rId11" Type="http://schemas.openxmlformats.org/officeDocument/2006/relationships/hyperlink" Target="https://www.gbnews.com/news/bbc-building-belfast-pro-palestine" TargetMode="External"/><Relationship Id="rId12" Type="http://schemas.openxmlformats.org/officeDocument/2006/relationships/hyperlink" Target="https://www.bbc.com/news/uk-northern-ireland-65300000" TargetMode="External"/><Relationship Id="rId13" Type="http://schemas.openxmlformats.org/officeDocument/2006/relationships/hyperlink" Target="https://www.garda.ie/en/about-us/our-role/press-office/statements/2025/april/22/garda-response-to-protest-at-rte-donnybrook.html" TargetMode="External"/><Relationship Id="rId14" Type="http://schemas.openxmlformats.org/officeDocument/2006/relationships/hyperlink" Target="https://www.irishtimes.com/news/ireland/2025/04/22/pro-palestine-protesters-enter-media-buildings-in-dublin-and-belfast/" TargetMode="External"/><Relationship Id="rId15" Type="http://schemas.openxmlformats.org/officeDocument/2006/relationships/hyperlink" Target="https://www.niprpolicing.co.uk/press-releases/2025/april/22/protesters-at-bbc-building-belfast/" TargetMode="External"/><Relationship Id="rId16" Type="http://schemas.openxmlformats.org/officeDocument/2006/relationships/hyperlink" Target="https://www.irishmirror.ie/news/irish-news/pro-palestine-protestors-rte-removed-3509974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