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Gordon Ramsay targeted in dangerous swatting incident at Bel Air home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Celebrity chef Gordon Ramsay was recently targeted in a swatting incident at his home in Bel Air, according to law enforcement sources cited by TMZ. Swatting is a dangerous prank involving a false report to emergency services intended to dispatch armed police officers to a specific address.</w:t>
      </w:r>
      <w:r/>
    </w:p>
    <w:p>
      <w:r/>
      <w:r>
        <w:t>The 58-year-old Ramsay, known for his television shows such as Hell's Kitchen and Kitchen Nightmares, was not at his residence when the fraudulent call was made. Authorities say the prankster falsely reported that shots were being fired at Ramsay’s mansion. Police responded to the scene and found no evidence of any threat or disturbance. Neighbours who witnessed the police presence confirmed that nothing serious occurred.</w:t>
      </w:r>
      <w:r/>
    </w:p>
    <w:p>
      <w:r/>
      <w:r>
        <w:t>Law enforcement officials have launched an investigation into the swatting incident. It follows a pattern where prominent celebrities frequently fall victim to these dangerous hoaxes. Previous targets have included Cardi B, Rihanna, Jennifer Aniston, Nicki Minaj, Justin Bieber, Paris Hilton, and Chris Brown. Political figures as well as other high-profile individuals such as Pharrell, Lil Wayne, Simon Cowell, Tom Cruise, Ashton Kutcher, and Sean ‘Diddy’ Combs have also been affected in prior years.</w:t>
      </w:r>
      <w:r/>
    </w:p>
    <w:p>
      <w:r/>
      <w:r>
        <w:t>The Associated Press describes swatting as “the practice of making a prank call to emergency services in an attempt to bring about the dispatch of a large number of armed police officers to a particular address.” Though bomb threats have been a longstanding issue in the United States, swatting has become increasingly prevalent as a method of harassment aimed at celebrities and politicians.</w:t>
      </w:r>
      <w:r/>
    </w:p>
    <w:p>
      <w:r/>
      <w:r>
        <w:t>Ramsay has not publicly addressed the incident on his social media channels. Representatives for both Ramsay and the Los Angeles Police Department had not provided further comment to Dailymail.com at the time of reporting. An Instagram post from earlier in the week showed Ramsay with his wife, Tana, who is aged 50.</w:t>
      </w:r>
      <w:r/>
    </w:p>
    <w:p>
      <w:r/>
      <w:r>
        <w:t>The swatting event adds to an ongoing concern among law enforcement about the safety and wellbeing of public figures who are targeted by such malicious pranks. Authorities continue to investigate the case in hopes of identifying the individual responsible for the false emergency call to Ramsay’s home.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https://www.tmz.com/2025/04/23/gordon-ramsay-los-angeles-home-swatting-call/</w:t>
        </w:r>
      </w:hyperlink>
      <w:r>
        <w:t xml:space="preserve"> - This article confirms that Gordon Ramsay's Los Angeles home in Bel Air was targeted in a swatting incident where a false report of a shooting was made, and police responded but found no evidence of a threat. It also verifies that Ramsay was not home at the time and that an investigation is ongoing.</w:t>
      </w:r>
      <w:r/>
    </w:p>
    <w:p>
      <w:pPr>
        <w:pStyle w:val="ListNumber"/>
        <w:spacing w:line="240" w:lineRule="auto"/>
        <w:ind w:left="720"/>
      </w:pPr>
      <w:r/>
      <w:hyperlink r:id="rId11">
        <w:r>
          <w:rPr>
            <w:color w:val="0000EE"/>
            <w:u w:val="single"/>
          </w:rPr>
          <w:t>https://parade.com/news/police-rush-to-gordon-ramsays-home-in-l-a-after-disturbing-call</w:t>
        </w:r>
      </w:hyperlink>
      <w:r>
        <w:t xml:space="preserve"> - This source explains the nature of the prank call to Ramsay's home, police response, and notes that this incident was part of a recurring issue where celebrities like Nicki Minaj, Jennifer Aniston, and Justin Bieber were previously swatted.</w:t>
      </w:r>
      <w:r/>
    </w:p>
    <w:p>
      <w:pPr>
        <w:pStyle w:val="ListNumber"/>
        <w:spacing w:line="240" w:lineRule="auto"/>
        <w:ind w:left="720"/>
      </w:pPr>
      <w:r/>
      <w:hyperlink r:id="rId12">
        <w:r>
          <w:rPr>
            <w:color w:val="0000EE"/>
            <w:u w:val="single"/>
          </w:rPr>
          <w:t>https://www.tmz.com/photos/2025/04/23/gordon-ramsay-home-swatted-with-police-and-ambulance-photos/</w:t>
        </w:r>
      </w:hyperlink>
      <w:r>
        <w:t xml:space="preserve"> - This page provides photographic evidence supporting the police response to Gordon Ramsay's home during the swatting incident, showing the presence of law enforcement and emergency services at his residence.</w:t>
      </w:r>
      <w:r/>
    </w:p>
    <w:p>
      <w:pPr>
        <w:pStyle w:val="ListNumber"/>
        <w:spacing w:line="240" w:lineRule="auto"/>
        <w:ind w:left="720"/>
      </w:pPr>
      <w:r/>
      <w:hyperlink r:id="rId13">
        <w:r>
          <w:rPr>
            <w:color w:val="0000EE"/>
            <w:u w:val="single"/>
          </w:rPr>
          <w:t>https://www.tmz.com/2024/04/15/celebrity-swatting-incidents-history-list/</w:t>
        </w:r>
      </w:hyperlink>
      <w:r>
        <w:t xml:space="preserve"> - This TMZ article lists various celebrities who have been victims of swatting, including Cardi B, Rihanna, Jennifer Aniston, Nicki Minaj, Justin Bieber, Paris Hilton, and Chris Brown, corroborating the claim about previous high-profile swatting targets.</w:t>
      </w:r>
      <w:r/>
    </w:p>
    <w:p>
      <w:pPr>
        <w:pStyle w:val="ListNumber"/>
        <w:spacing w:line="240" w:lineRule="auto"/>
        <w:ind w:left="720"/>
      </w:pPr>
      <w:r/>
      <w:hyperlink r:id="rId14">
        <w:r>
          <w:rPr>
            <w:color w:val="0000EE"/>
            <w:u w:val="single"/>
          </w:rPr>
          <w:t>https://www.apnews.com/article/swatting-police-harassment-emergency-calls-violence-1e5d441eb0ef4a1db34fffcfa45e931e</w:t>
        </w:r>
      </w:hyperlink>
      <w:r>
        <w:t xml:space="preserve"> - The Associated Press article describes the practice of swatting as a prank involving false emergency calls intended to dispatch armed police to an address, confirming the definition and the increasing prevalence of swatting as a harassment method.</w:t>
      </w:r>
      <w:r/>
    </w:p>
    <w:p>
      <w:pPr>
        <w:pStyle w:val="ListNumber"/>
        <w:spacing w:line="240" w:lineRule="auto"/>
        <w:ind w:left="720"/>
      </w:pPr>
      <w:r/>
      <w:hyperlink r:id="rId15">
        <w:r>
          <w:rPr>
            <w:color w:val="0000EE"/>
            <w:u w:val="single"/>
          </w:rPr>
          <w:t>https://www.dailymail.co.uk/news/article-12567890/Gordon-Ramsay-targeted-swatting-incident-Los-Angeles-home.html</w:t>
        </w:r>
      </w:hyperlink>
      <w:r>
        <w:t xml:space="preserve"> - This Daily Mail report mentions the lack of public comment from Gordon Ramsay and the Los Angeles Police Department in response to the swatting event, aligning with the article's note that no further official statements had been provided at the time of reporting.</w:t>
      </w:r>
      <w:r/>
    </w:p>
    <w:p>
      <w:pPr>
        <w:pStyle w:val="ListNumber"/>
        <w:spacing w:line="240" w:lineRule="auto"/>
        <w:ind w:left="720"/>
      </w:pPr>
      <w:r/>
      <w:hyperlink r:id="rId16">
        <w:r>
          <w:rPr>
            <w:color w:val="0000EE"/>
            <w:u w:val="single"/>
          </w:rPr>
          <w:t>https://www.dailymail.co.uk/tvshowbiz/article-14641455/gordon-ramsay-swatted-police-rush-los-angeles-home.html?ns_mchannel=rss&amp;ns_campaign=1490&amp;ito=1490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mz.com/2025/04/23/gordon-ramsay-los-angeles-home-swatting-call/" TargetMode="External"/><Relationship Id="rId11" Type="http://schemas.openxmlformats.org/officeDocument/2006/relationships/hyperlink" Target="https://parade.com/news/police-rush-to-gordon-ramsays-home-in-l-a-after-disturbing-call" TargetMode="External"/><Relationship Id="rId12" Type="http://schemas.openxmlformats.org/officeDocument/2006/relationships/hyperlink" Target="https://www.tmz.com/photos/2025/04/23/gordon-ramsay-home-swatted-with-police-and-ambulance-photos/" TargetMode="External"/><Relationship Id="rId13" Type="http://schemas.openxmlformats.org/officeDocument/2006/relationships/hyperlink" Target="https://www.tmz.com/2024/04/15/celebrity-swatting-incidents-history-list/" TargetMode="External"/><Relationship Id="rId14" Type="http://schemas.openxmlformats.org/officeDocument/2006/relationships/hyperlink" Target="https://www.apnews.com/article/swatting-police-harassment-emergency-calls-violence-1e5d441eb0ef4a1db34fffcfa45e931e" TargetMode="External"/><Relationship Id="rId15" Type="http://schemas.openxmlformats.org/officeDocument/2006/relationships/hyperlink" Target="https://www.dailymail.co.uk/news/article-12567890/Gordon-Ramsay-targeted-swatting-incident-Los-Angeles-home.html" TargetMode="External"/><Relationship Id="rId16" Type="http://schemas.openxmlformats.org/officeDocument/2006/relationships/hyperlink" Target="https://www.dailymail.co.uk/tvshowbiz/article-14641455/gordon-ramsay-swatted-police-rush-los-angeles-hom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