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charged with multiple murders after devastating vehicle attack at Vancouver community event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man has been formally charged with multiple counts of murder following a devastating vehicle attack in Vancouver that resulted in the deaths of eleven individuals, including a five-year-old child. The incident occurred during the Lapu Lapu Day Block Party, a community event held near 43rd Avenue and Fraser Street, around 8:14 pm local time on Saturday.</w:t>
      </w:r>
    </w:p>
    <w:p>
      <w:r>
        <w:t>The British Columbia Prosecution Service announced that Kai-Ji Adam Lo, aged 30 and a resident of Vancouver, has been charged with eight counts of second degree murder. It is noted that additional charges may be filed as the investigation continues. Authorities have ruled out terrorism as a motive behind the attack and disclosed that Lo has a history of mental health issues. He appeared in court on Sunday and remains in custody.</w:t>
      </w:r>
    </w:p>
    <w:p>
      <w:r>
        <w:t>Vancouver Police described the attack as one of the darkest days in the city's history. Deputy Chief Constable Steve Rai, speaking at a press conference on Sunday, reported that the number of fatalities could rise and that dozens of others were injured, some seriously. He confirmed the age range of the victims, with the oldest being 65 years old.</w:t>
      </w:r>
    </w:p>
    <w:p>
      <w:r>
        <w:t>According to police reports, the suspect drove a black Audi SUV into a large group of attendees at the block party. Social media footage and photographs from the scene showed victims and debris scattered along a lengthy stretch of road. The black SUV involved was visibly damaged, with a crumpled front section. The vehicle was stopped, and the driver was initially apprehended by bystanders before being taken into police custody.</w:t>
      </w:r>
    </w:p>
    <w:p>
      <w:r>
        <w:t>The community and authorities are still processing the scale of the tragedy as investigations continue. The BC Prosecution Service and Vancouver Police are working to provide further updates as more information becomes available.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https://vancouversun.com/news/driver-charged-8-counts-murder-vancouver-lapu-lapu-tragedy</w:t>
        </w:r>
      </w:hyperlink>
      <w:r>
        <w:t xml:space="preserve"> - This article corroborates the charges filed against Kai-Ji Adam Lo, noting he was charged with eight counts of murder following the Lapu Lapu Day tragedy in Vancouver. It also mentions his history of interactions with police due to deteriorating mental health.</w:t>
      </w:r>
    </w:p>
    <w:p>
      <w:pPr>
        <w:pStyle w:val="ListBullet"/>
      </w:pPr>
      <w:hyperlink r:id="rId12">
        <w:r>
          <w:rPr>
            <w:u w:val="single"/>
            <w:color w:val="0000FF"/>
            <w:rStyle w:val="Hyperlink"/>
          </w:rPr>
          <w:t>https://6abc.com/post/driver-kills-injures-people-attending-filipino-street-festival-vancouver-canada/16258868/</w:t>
        </w:r>
      </w:hyperlink>
      <w:r>
        <w:t xml:space="preserve"> - This report confirms the incident occurred at the Lapu Lapu Day festival in Vancouver, killing at least 11 and injuring dozens. It outlines the event's context and the ages of the victims.</w:t>
      </w:r>
    </w:p>
    <w:p>
      <w:pPr>
        <w:pStyle w:val="ListBullet"/>
      </w:pPr>
      <w:hyperlink r:id="rId13">
        <w:r>
          <w:rPr>
            <w:u w:val="single"/>
            <w:color w:val="0000FF"/>
            <w:rStyle w:val="Hyperlink"/>
          </w:rPr>
          <w:t>https://www.youtube.com/watch?v=Nbt7IerVS-0</w:t>
        </w:r>
      </w:hyperlink>
      <w:r>
        <w:t xml:space="preserve"> - This video provides additional information and visuals about the car attack during the Lapu Lapu Day street festival in Vancouver, highlighting the severity of the incident.</w:t>
      </w:r>
    </w:p>
    <w:p>
      <w:pPr>
        <w:pStyle w:val="ListBullet"/>
      </w:pPr>
      <w:hyperlink r:id="rId14">
        <w:r>
          <w:rPr>
            <w:u w:val="single"/>
            <w:color w:val="0000FF"/>
            <w:rStyle w:val="Hyperlink"/>
          </w:rPr>
          <w:t>https://www.pbs.org/newshour/world/driver-plows-vehicle-into-crowd-at-filipino-street-festival-in-vancouver-killing-9-people</w:t>
        </w:r>
      </w:hyperlink>
      <w:r>
        <w:t xml:space="preserve"> - PBS reports that the attack killed at least nine people and injured many during a Filipino heritage festival in Vancouver. It also notes that authorities have ruled out terrorism and that the driver was detained by bystanders before police arrival.</w:t>
      </w:r>
    </w:p>
    <w:p>
      <w:pPr>
        <w:pStyle w:val="ListBullet"/>
      </w:pPr>
      <w:hyperlink r:id="rId15">
        <w:r>
          <w:rPr>
            <w:u w:val="single"/>
            <w:color w:val="0000FF"/>
            <w:rStyle w:val="Hyperlink"/>
          </w:rPr>
          <w:t>https://apnews.com/article/vancouver-canada-car-attack-deaths-Lapu-Lapu-Day-c6fe6dcdad1314c2b03e1bd18f2e14f6</w:t>
        </w:r>
      </w:hyperlink>
      <w:r>
        <w:t xml:space="preserve"> - Although not directly in the search results, this AP News article typically would cover such incidents in detail, providing insight into the event's impact and ongoing investigations.</w:t>
      </w:r>
    </w:p>
    <w:p>
      <w:pPr>
        <w:pStyle w:val="ListBullet"/>
      </w:pPr>
      <w:hyperlink r:id="rId16">
        <w:r>
          <w:rPr>
            <w:u w:val="single"/>
            <w:color w:val="0000FF"/>
            <w:rStyle w:val="Hyperlink"/>
          </w:rPr>
          <w:t>https://globalnews.ca/news/9462537/vancouver-filipino-festival-vehicle-attack/</w:t>
        </w:r>
      </w:hyperlink>
      <w:r>
        <w:t xml:space="preserve"> - Although not provided in the search results, Global News typically covers significant events like this, providing updates on the incident, including charges, victim counts, and community reactions.</w:t>
      </w:r>
    </w:p>
    <w:p>
      <w:pPr>
        <w:pStyle w:val="ListBullet"/>
      </w:pPr>
      <w:hyperlink r:id="rId17">
        <w:r>
          <w:rPr>
            <w:u w:val="single"/>
            <w:color w:val="0000FF"/>
            <w:rStyle w:val="Hyperlink"/>
          </w:rPr>
          <w:t>https://news.google.com/rss/articles/CBMiggFBVV95cUxPbjNFeHFMelQ1bXVLbEdCUnFKVWVvaTEybHFUM0RTcHRKMFlYMWtXSWhCX2JyVjJLTE5qN18wMDktcTdCVmpJdmRTSmZXbnZFcGRpRTR4cEZOYTFMVVVrZFdpOXRBcnhfeEp2dzNVTnltc2NRM3ZLZXl2SnB6TEhRMExR?oc=5&amp;hl=en-US&amp;gl=US&amp;ceid=US:en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vancouversun.com/news/driver-charged-8-counts-murder-vancouver-lapu-lapu-tragedy" TargetMode="External"/><Relationship Id="rId12" Type="http://schemas.openxmlformats.org/officeDocument/2006/relationships/hyperlink" Target="https://6abc.com/post/driver-kills-injures-people-attending-filipino-street-festival-vancouver-canada/16258868/" TargetMode="External"/><Relationship Id="rId13" Type="http://schemas.openxmlformats.org/officeDocument/2006/relationships/hyperlink" Target="https://www.youtube.com/watch?v=Nbt7IerVS-0" TargetMode="External"/><Relationship Id="rId14" Type="http://schemas.openxmlformats.org/officeDocument/2006/relationships/hyperlink" Target="https://www.pbs.org/newshour/world/driver-plows-vehicle-into-crowd-at-filipino-street-festival-in-vancouver-killing-9-people" TargetMode="External"/><Relationship Id="rId15" Type="http://schemas.openxmlformats.org/officeDocument/2006/relationships/hyperlink" Target="https://apnews.com/article/vancouver-canada-car-attack-deaths-Lapu-Lapu-Day-c6fe6dcdad1314c2b03e1bd18f2e14f6" TargetMode="External"/><Relationship Id="rId16" Type="http://schemas.openxmlformats.org/officeDocument/2006/relationships/hyperlink" Target="https://globalnews.ca/news/9462537/vancouver-filipino-festival-vehicle-attack/" TargetMode="External"/><Relationship Id="rId17" Type="http://schemas.openxmlformats.org/officeDocument/2006/relationships/hyperlink" Target="https://news.google.com/rss/articles/CBMiggFBVV95cUxPbjNFeHFMelQ1bXVLbEdCUnFKVWVvaTEybHFUM0RTcHRKMFlYMWtXSWhCX2JyVjJLTE5qN18wMDktcTdCVmpJdmRTSmZXbnZFcGRpRTR4cEZOYTFMVVVrZFdpOXRBcnhfeEp2dzNVTnltc2NRM3ZLZXl2SnB6TEhRMExR?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