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More than 100 names revealed in Jeffrey Epstein court documents including Prince Andrew and former US presidents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Legal documents connected to the late financier Jeffrey Epstein have revealed the names of more than 100 individuals, including prominent figures such as Prince Andrew and former US presidents Bill Clinton and Donald Trump. These court files, made public under a judge’s order in January 2024, stem from a defamation lawsuit filed against Ghislaine Maxwell in 2015.</w:t>
      </w:r>
      <w:r/>
    </w:p>
    <w:p>
      <w:r/>
      <w:r>
        <w:t>Jeffrey Epstein, a wealthy financier known for his ties to royalty and celebrities, was accused of orchestrating a vast network of underage girls for sex trafficking. He died by suicide in his jail cell in 2019 while awaiting trial. Maxwell, his former partner, was convicted in 2021 on charges related to sex trafficking connected to Epstein’s activities.</w:t>
      </w:r>
      <w:r/>
    </w:p>
    <w:p>
      <w:r/>
      <w:r>
        <w:t>The released documents include the names of both Epstein’s accusers and those with various degrees of connection to Epstein. Importantly, inclusion in these records does not imply any illegal conduct. The files feature his alleged victims, friends, acquaintances, and individuals indirectly drawn into the legal case against Maxwell.</w:t>
      </w:r>
      <w:r/>
    </w:p>
    <w:p>
      <w:r/>
      <w:r>
        <w:t>Among those named is Virginia Giuffre, formerly known as Virginia Roberts, who accused Epstein of trafficking her to Prince Andrew when she was 17—a claim the prince denies. Giuffre tragically died by suicide on 26 April 2025 at her home in Neergabby, Australia. The documents also reference members of her family and other associates.</w:t>
      </w:r>
      <w:r/>
    </w:p>
    <w:p>
      <w:r/>
      <w:r>
        <w:t>Prince Andrew appears several times throughout the files, which reiterate a previously disclosed allegation that he groped Johanna Sjoberg, a claim that he has denied. The list also includes Bill Clinton and Donald Trump, neither of whom have been accused of wrongdoing in relation to Epstein.</w:t>
      </w:r>
      <w:r/>
    </w:p>
    <w:p>
      <w:r/>
      <w:r>
        <w:t>Additionally, the names of many other high-profile personalities appear in the documents, including celebrities, politicians, scientists, and business leaders. These include actor Leonardo DiCaprio, former US Vice President Al Gore, British billionaires Richard Branson and Sarah Ferguson, Duchess of York (former wife of Prince Andrew), prominent lawyer Alan Dershowitz, investigative journalist John Connelly, and magician David Copperfield, among others.</w:t>
      </w:r>
      <w:r/>
    </w:p>
    <w:p>
      <w:r/>
      <w:r>
        <w:t xml:space="preserve">Epstein’s assistants named as co-conspirators in earlier legal agreements, such as Sarah Kellen, Adriana Ross, and Nadia Marcinkova, are also listed. Furthermore, individuals associated with Epstein’s homes and operations, including staff, pilots, and legal representatives involved in the lawsuit, appear in the documents. </w:t>
      </w:r>
      <w:r/>
    </w:p>
    <w:p>
      <w:r/>
      <w:r>
        <w:t>The array of names spans a wide spectrum, from alleged victims and their families—such as Annie and Maria Farmer, who accused Epstein of sexual assault—to those connected through social or professional ties. Some were involved in investigating Epstein-related abuse, including former law enforcement personnel and government officials.</w:t>
      </w:r>
      <w:r/>
    </w:p>
    <w:p>
      <w:r/>
      <w:r>
        <w:t>The court documents were published over three tranches starting in January 2024 but did not unveil significant new information about the Epstein case. Judges, court staff, and legal representatives involved in the proceedings are not named in the files.</w:t>
      </w:r>
      <w:r/>
    </w:p>
    <w:p>
      <w:r/>
      <w:r>
        <w:t>These revelations provide a detailed view of the extensive network surrounding Epstein, highlighting the broad range of individuals named in the legal proceedings tied to the case. The Independent reports on the disclosure and the significance of the documents in understanding the complexity of the Epstein scandal and its associated legal battles.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https://www.independent.co.uk/news/world/americas/epstein-list-virginia-giuffre-prince-andrew-trump-clinton-b2740240.html</w:t>
        </w:r>
      </w:hyperlink>
      <w:r>
        <w:t xml:space="preserve"> - This article supports the claim that Prince Andrew, Bill Clinton, and Donald Trump are among those named in the documents related to Jeffrey Epstein's case. It also mentions Virginia Giuffre's role and the context of the released court documents.</w:t>
      </w:r>
      <w:r/>
    </w:p>
    <w:p>
      <w:pPr>
        <w:pStyle w:val="ListNumber"/>
        <w:spacing w:line="240" w:lineRule="auto"/>
        <w:ind w:left="720"/>
      </w:pPr>
      <w:r/>
      <w:hyperlink r:id="rId11">
        <w:r>
          <w:rPr>
            <w:color w:val="0000EE"/>
            <w:u w:val="single"/>
          </w:rPr>
          <w:t>https://www.cbsnews.com/news/jeffrey-epstein-list-names-released-unsealed-documents/</w:t>
        </w:r>
      </w:hyperlink>
      <w:r>
        <w:t xml:space="preserve"> - This source details the release of over 900 pages of largely unredacted documents, mentioning over 100 individuals connected to Epstein, and explains the legal context behind the release.</w:t>
      </w:r>
      <w:r/>
    </w:p>
    <w:p>
      <w:pPr>
        <w:pStyle w:val="ListNumber"/>
        <w:spacing w:line="240" w:lineRule="auto"/>
        <w:ind w:left="720"/>
      </w:pPr>
      <w:r/>
      <w:hyperlink r:id="rId12">
        <w:r>
          <w:rPr>
            <w:color w:val="0000EE"/>
            <w:u w:val="single"/>
          </w:rPr>
          <w:t>https://time.com/6552063/jeffrey-epsteins-unsealed-court-documents/</w:t>
        </w:r>
      </w:hyperlink>
      <w:r>
        <w:t xml:space="preserve"> - This article highlights the release of names associated with Epstein in court documents, including former U.S. presidents and British royalty, and provides context on the defamation lawsuit against Ghislaine Maxwell.</w:t>
      </w:r>
      <w:r/>
    </w:p>
    <w:p>
      <w:pPr>
        <w:pStyle w:val="ListNumber"/>
        <w:spacing w:line="240" w:lineRule="auto"/>
        <w:ind w:left="720"/>
      </w:pPr>
      <w:r/>
      <w:hyperlink r:id="rId13">
        <w:r>
          <w:rPr>
            <w:color w:val="0000EE"/>
            <w:u w:val="single"/>
          </w:rPr>
          <w:t>https://www.ndtv.com/world-news/jeffrey-epstein-epstein-files-full-list-of-high-profile-people-named-in-unsealed-court-docs-4810003</w:t>
        </w:r>
      </w:hyperlink>
      <w:r>
        <w:t xml:space="preserve"> - This source lists several high-profile individuals named in Epstein's documents, such as Donald Trump, Bill Clinton, and Leonardo DiCaprio, and notes the legal context of their inclusion.</w:t>
      </w:r>
      <w:r/>
    </w:p>
    <w:p>
      <w:pPr>
        <w:pStyle w:val="ListNumber"/>
        <w:spacing w:line="240" w:lineRule="auto"/>
        <w:ind w:left="720"/>
      </w:pPr>
      <w:r/>
      <w:hyperlink r:id="rId14">
        <w:r>
          <w:rPr>
            <w:color w:val="0000EE"/>
            <w:u w:val="single"/>
          </w:rPr>
          <w:t>https://www.the-independent.com/news/world/americas/epstein-list-virginia-giuffre-prince-andrew-b2739882.html</w:t>
        </w:r>
      </w:hyperlink>
      <w:r>
        <w:t xml:space="preserve"> - This article mentions Prince Andrew, David Copperfield, and Bill Clinton as being included in the unsealed court records related to Epstein, and provides background on the case and its significance.</w:t>
      </w:r>
      <w:r/>
    </w:p>
    <w:p>
      <w:pPr>
        <w:pStyle w:val="ListNumber"/>
        <w:spacing w:line="240" w:lineRule="auto"/>
        <w:ind w:left="720"/>
      </w:pPr>
      <w:r/>
      <w:hyperlink r:id="rId15">
        <w:r>
          <w:rPr>
            <w:color w:val="0000EE"/>
            <w:u w:val="single"/>
          </w:rPr>
          <w:t>https://edition.cnn.com/2023/12/22/us/jeffrey-epstein-documents-unsealed-federal-judge/index.html</w:t>
        </w:r>
      </w:hyperlink>
      <w:r>
        <w:t xml:space="preserve"> - This CNN article discusses the judge's ruling to unseal documents related to Epstein, which led to the public release of names associated with him, although it does not provide new insights beyond what was previously known.</w:t>
      </w:r>
      <w:r/>
    </w:p>
    <w:p>
      <w:pPr>
        <w:pStyle w:val="ListNumber"/>
        <w:spacing w:line="240" w:lineRule="auto"/>
        <w:ind w:left="720"/>
      </w:pPr>
      <w:r/>
      <w:hyperlink r:id="rId10">
        <w:r>
          <w:rPr>
            <w:color w:val="0000EE"/>
            <w:u w:val="single"/>
          </w:rPr>
          <w:t>https://www.independent.co.uk/news/world/americas/epstein-list-virginia-giuffre-prince-andrew-trump-clinton-b2740240.html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world/americas/epstein-list-virginia-giuffre-prince-andrew-trump-clinton-b2740240.html" TargetMode="External"/><Relationship Id="rId11" Type="http://schemas.openxmlformats.org/officeDocument/2006/relationships/hyperlink" Target="https://www.cbsnews.com/news/jeffrey-epstein-list-names-released-unsealed-documents/" TargetMode="External"/><Relationship Id="rId12" Type="http://schemas.openxmlformats.org/officeDocument/2006/relationships/hyperlink" Target="https://time.com/6552063/jeffrey-epsteins-unsealed-court-documents/" TargetMode="External"/><Relationship Id="rId13" Type="http://schemas.openxmlformats.org/officeDocument/2006/relationships/hyperlink" Target="https://www.ndtv.com/world-news/jeffrey-epstein-epstein-files-full-list-of-high-profile-people-named-in-unsealed-court-docs-4810003" TargetMode="External"/><Relationship Id="rId14" Type="http://schemas.openxmlformats.org/officeDocument/2006/relationships/hyperlink" Target="https://www.the-independent.com/news/world/americas/epstein-list-virginia-giuffre-prince-andrew-b2739882.html" TargetMode="External"/><Relationship Id="rId15" Type="http://schemas.openxmlformats.org/officeDocument/2006/relationships/hyperlink" Target="https://edition.cnn.com/2023/12/22/us/jeffrey-epstein-documents-unsealed-federal-judge/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