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AI-powered bots significantly influence opinions on social media,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researchers at the University of Zurich has revealed the significant influence AI-powered bots can exert on social media platforms, particularly in shaping opinions on divisive issues. The research, as detailed by Social Media Today and 404 Media, involved deploying AI bots on Reddit’s r/changemyview subreddit, a forum dedicated to debate and discussion on controversial topics.</w:t>
      </w:r>
    </w:p>
    <w:p>
      <w:r>
        <w:t>The team equipped AI bots powered by advanced language models including GPT4o, Claude 3.5 Sonnet, and Llama 3.1. These bots engaged in more than a thousand comments over several months, adopting various personas such as a “rape victim,” a “Black man” opposed to the Black Lives Matter movement, and an individual working in a domestic violence shelter. In some cases, the bots personalised their replies by analysing the profiles of users who initiated discussions, estimating their gender, age, ethnicity, location, and political orientation through another large language model.</w:t>
      </w:r>
    </w:p>
    <w:p>
      <w:r>
        <w:t>The results were striking: the AI bots achieved persuasive success rates three to six times higher than human participants. This indicates that these bots were considerably more effective in changing people’s minds on contentious subjects during online discussions. The researchers highlighted that the AI bots' performance far surpassed the baseline established by human interactions.</w:t>
      </w:r>
    </w:p>
    <w:p>
      <w:r>
        <w:t>An ethical concern arising from the experiment is the lack of disclosure to Reddit users about the nature of these interactions; participants believed they were engaging with fellow humans rather than AI entities. This lack of transparency raises questions about the integrity of discourse on social media platforms and the potential for manipulation without user consent.</w:t>
      </w:r>
    </w:p>
    <w:p>
      <w:r>
        <w:t>Furthermore, the findings have implications for the broader social media landscape. With companies like Meta reportedly planning to introduce large numbers of AI bots across platforms such as Facebook and Instagram, concerns mount over what the future of online interaction and communication will entail. The line between genuine human interaction and AI-generated content may become increasingly blurred, challenging the very definition of social media.</w:t>
      </w:r>
    </w:p>
    <w:p>
      <w:r>
        <w:t>Additional issues have emerged internally at Meta regarding the ethical boundaries of AI bots’ capabilities. According to reports by The Wall Street Journal, some Meta employees have expressed unease that the company’s efforts to popularise AI bots may have crossed ethical lines. These concerns include equipping AI personas with features allowing for “fantasy sex” conversations, without adequate protections to prevent underage users from exposure to sexually explicit content.</w:t>
      </w:r>
    </w:p>
    <w:p>
      <w:r>
        <w:t>This raises broader societal questions about the potential repercussions of enabling or promoting romantic or intimate relationships with AI profiles that appear human-like but lack real consciousness or emotional depth. Mental health experts and ethicists warn that such developments could have unforeseen psychological impacts, although comprehensive studies on these effects remain lacking due to the novelty and rapid deployment of these technologies.</w:t>
      </w:r>
    </w:p>
    <w:p>
      <w:r>
        <w:t>The research underscores ongoing debates about the necessity of AI transparency—whether users should always be informed when interacting with bots—and the implications of allowing AI to subtly influence opinions and relationships online. As AI bots grow increasingly sophisticated and pervasive, the challenge for regulators, companies, and society will be managing their integration responsibly.</w:t>
      </w:r>
    </w:p>
    <w:p>
      <w:r>
        <w:t>This study reflects a pivotal moment in the evolution of social media and digital communication, illustrating how artificial intelligence could reshape the way people engage with information and each other. The research from the University of Zurich stands as one of the first concrete demonstrations of AI’s capacity to outperform humans in persuasive online interactions, highlighting both the potential and the challenges of these emerging digital agents.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