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Iconic anti-piracy advert used pirated font in ironic twist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An iconic anti-piracy advertisement, which was widely seen across DVDs, video cassettes, and cinemas in the early 2000s, has recently been revealed to have used a pirated font for its text. The campaign, famous for its dramatic warnings such as "You wouldn’t steal a car, you wouldn’t steal a handbag" followed by "Piracy. It’s a crime," was intended to deter viewers from illegally copying films. However, the font featured in this memorable advert itself appears to have been unlawfully replicated.</w:t>
      </w:r>
    </w:p>
    <w:p>
      <w:r>
        <w:t>The font in question originates from Dutch typeface designer Just Van Rossum, who created the FF Confidential font in 1992. It was subsequently cloned and redistributed under the name XBand-Rough without authorisation. While the cloned font was available for free, companies were required to pay to use Van Rossum’s original creation.</w:t>
      </w:r>
    </w:p>
    <w:p>
      <w:r>
        <w:t>The discovery was made by a user on the social platform Bluesky, who ran an image from the anti-piracy advert through a font detection software. The analysis revealed that the version of XBand-Rough, the illegally copied font, had been used rather than the licensed FF Confidential.</w:t>
      </w:r>
    </w:p>
    <w:p>
      <w:r>
        <w:t xml:space="preserve">It is believed that those responsible for the ad campaign may have been unaware of the font’s pirated status, as the illegitimacy of XBand-Rough was not widely known. There remains a possibility that the advert’s producers did in fact pay to use the legitimate FF Confidential font. </w:t>
      </w:r>
    </w:p>
    <w:p>
      <w:r>
        <w:t>Speaking to the tech news website TorrentFreak, Just Van Rossum commented on the situation, saying: "I knew my font was used for the campaign and that a pirated clone named XBand-Rough existed. I did not know that the campaign used XBand-Rough and not FF Confidential, though. So this fact is new to me, and I find it hilarious."</w:t>
      </w:r>
    </w:p>
    <w:p>
      <w:r>
        <w:t>This revelation adds a layer of irony to the campaign, which for years has been used to highlight intellectual property theft. Past claims that the advert’s accompanying music was also pirated have been debunked.</w:t>
      </w:r>
    </w:p>
    <w:p>
      <w:r>
        <w:t>The anti-piracy advert was originally launched in 2004 and discontinued in 2009. It has since remained a part of popular culture through DVD and video collections and has been replaced in public spaces by adverts promoting British cinema and thanking audiences for their support of films.</w:t>
      </w:r>
    </w:p>
    <w:p>
      <w:r>
        <w:t>Attempts to obtain a comment from the organisations behind the adverts, including the UK’s Federation Against Copyright Theft (FACT), the US-based Motion Picture Association, and the Intellectual Property Office of Singapore, have been made, but no statements have been provided so far.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https://news.sky.com/story/you-wouldnt-steal-a-font-famous-anti-piracy-campaign-may-have-used-pirated-typeface-13357462</w:t>
        </w:r>
      </w:hyperlink>
      <w:r>
        <w:t xml:space="preserve"> - This article confirms that the anti-piracy campaign used a pirated font, specifically XBand-Rough instead of the licensed FF Confidential, created by Just van Rossum. It also mentions that the designers may have been unaware of the font's illegitimacy.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https://www.myfonts.com/collections/just-van-rossum</w:t>
        </w:r>
      </w:hyperlink>
      <w:r>
        <w:t xml:space="preserve"> - This webpage lists various fonts by Just van Rossum, including FF Confidential, highlighting his role as a prolific Dutch type designer. It further supports the claim that FF Confidential is a legitimate font created by him.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https://www.myfonts.com/collections/ff-confidential-font-fontfont</w:t>
        </w:r>
      </w:hyperlink>
      <w:r>
        <w:t xml:space="preserve"> - This page provides details about the FF Confidential font, indicating it was created in 1992 by Just van Rossum and is suited for various media, reinforcing its official status.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http://www.identifont.com/show?K8</w:t>
        </w:r>
      </w:hyperlink>
      <w:r>
        <w:t xml:space="preserve"> - Identifont lists FF Confidential as a font without lower-case characters, designed by Just van Rossum in 1992, aligning with descriptions of the font's characteristics and origins.</w:t>
      </w:r>
    </w:p>
    <w:p>
      <w:pPr>
        <w:pStyle w:val="ListBullet"/>
      </w:pPr>
      <w:hyperlink r:id="rId15">
        <w:r>
          <w:rPr>
            <w:u w:val="single"/>
            <w:color w:val="0000FF"/>
            <w:rStyle w:val="Hyperlink"/>
          </w:rPr>
          <w:t>https://fontsinuse.com/type_designers/389/just-van-rossum</w:t>
        </w:r>
      </w:hyperlink>
      <w:r>
        <w:t xml:space="preserve"> - This webpage describes Just van Rossum's background as a type designer from the Netherlands and lists several of his notable typefaces, including FF Confidential. It underscores his expertise in typography.</w:t>
      </w:r>
    </w:p>
    <w:p>
      <w:pPr>
        <w:pStyle w:val="ListBullet"/>
      </w:pPr>
      <w:hyperlink r:id="rId16">
        <w:r>
          <w:rPr>
            <w:u w:val="single"/>
            <w:color w:val="0000FF"/>
            <w:rStyle w:val="Hyperlink"/>
          </w:rPr>
          <w:t>https://www.dailymail.co.uk/news/article-14657827/You-wouldnt-steal-font-Famous-anti-piracy-campaign.html?ns_mchannel=rss&amp;ns_campaign=1490&amp;ito=1490</w:t>
        </w:r>
      </w:hyperlink>
      <w:r>
        <w:t xml:space="preserve"> - Please view link - unable to able to access data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news.sky.com/story/you-wouldnt-steal-a-font-famous-anti-piracy-campaign-may-have-used-pirated-typeface-13357462" TargetMode="External"/><Relationship Id="rId12" Type="http://schemas.openxmlformats.org/officeDocument/2006/relationships/hyperlink" Target="https://www.myfonts.com/collections/just-van-rossum" TargetMode="External"/><Relationship Id="rId13" Type="http://schemas.openxmlformats.org/officeDocument/2006/relationships/hyperlink" Target="https://www.myfonts.com/collections/ff-confidential-font-fontfont" TargetMode="External"/><Relationship Id="rId14" Type="http://schemas.openxmlformats.org/officeDocument/2006/relationships/hyperlink" Target="http://www.identifont.com/show?K8" TargetMode="External"/><Relationship Id="rId15" Type="http://schemas.openxmlformats.org/officeDocument/2006/relationships/hyperlink" Target="https://fontsinuse.com/type_designers/389/just-van-rossum" TargetMode="External"/><Relationship Id="rId16" Type="http://schemas.openxmlformats.org/officeDocument/2006/relationships/hyperlink" Target="https://www.dailymail.co.uk/news/article-14657827/You-wouldnt-steal-font-Famous-anti-piracy-campaign.html?ns_mchannel=rss&amp;ns_campaign=1490&amp;ito=1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