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Intruder with knife apprehended at Israeli embassy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incident involving an intruder armed with a knife occurred at the Israeli embassy in London on the evening of Monday, 28 April. The individual, reportedly a 33-year-old man, was apprehended by police after scaling the wall of the embassy building located on Palace Green in Kensington, one of the most secure roads in Britain.</w:t>
      </w:r>
    </w:p>
    <w:p>
      <w:r>
        <w:t>According to a source familiar with the event, the man was seen wearing a traditional Palestinian keffiyeh headscarf and was armed with a knife. The intruder came close enough to the embassy staff to cause significant alarm. The source explained, "From what I know someone was trying to climb into the building up the walls of the embassy and they were armed with a weapon… The weapon was a knife of some sort, he was definitely armed and was wearing a keffiyeh."</w:t>
      </w:r>
    </w:p>
    <w:p>
      <w:r>
        <w:t>Staff members within the embassy were instructed to keep away from the building for several hours following the incident. The intruder managed to reach a point near the staff, leaving those present "absolutely terrified," the source added. The man was found on the walls of the embassy before police intervened and arrested him. "He got in between a space in between the building and Palace Green, so could have got to someone to attack them certainly," the source noted, underscoring concerns about how the intruder managed to get so close in such a heavily secured area.</w:t>
      </w:r>
    </w:p>
    <w:p>
      <w:r>
        <w:t>A spokesman for the Metropolitan Police confirmed that officers became aware of the attempted unauthorised access at 17:56 BST. The police responded quickly to prevent the individual from entering the embassy grounds and identified several offences during his detention. "The 33-year-old man was arrested and has been taken to custody for questioning," the spokesman said.</w:t>
      </w:r>
    </w:p>
    <w:p>
      <w:r>
        <w:t>The Israeli embassy, often a site of protests related to ongoing conflict in Gaza, is situated behind iron gates on Palace Green and is generally considered highly secure. This incident has raised questions about security protocols and how the intruder was able to approach staff members despite the tight security measures in place.</w:t>
      </w:r>
    </w:p>
    <w:p>
      <w:r>
        <w:t>The embassy has been contacted for comment on the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https://www.shropshirestar.com/news/world-news/2024/10/20/german-authorities-arrest-libyan-suspected-of-planning-attack-on-israeli-embassy/</w:t>
        </w:r>
      </w:hyperlink>
      <w:r>
        <w:t xml:space="preserve"> - This article reports on a Libyan national arrested in Germany for allegedly planning an attack on the Israeli embassy, highlighting the security concerns surrounding Israeli diplomatic missions.</w:t>
      </w:r>
    </w:p>
    <w:p>
      <w:pPr>
        <w:pStyle w:val="ListBullet"/>
      </w:pPr>
      <w:hyperlink r:id="rId12">
        <w:r>
          <w:rPr>
            <w:u w:val="single"/>
            <w:color w:val="0000FF"/>
            <w:rStyle w:val="Hyperlink"/>
          </w:rPr>
          <w:t>https://www.kvia.com/news/ap-national/2024/04/30/uk-police-say-man-with-sword-under-arrest-after-attacking-people-in-east-london/</w:t>
        </w:r>
      </w:hyperlink>
      <w:r>
        <w:t xml:space="preserve"> - This report details an incident in East London where a man wielding a sword attacked passersby, leading to a fatality and injuries, underscoring security challenges in London.</w:t>
      </w:r>
    </w:p>
    <w:p>
      <w:pPr>
        <w:pStyle w:val="ListBullet"/>
      </w:pPr>
      <w:hyperlink r:id="rId13">
        <w:r>
          <w:rPr>
            <w:u w:val="single"/>
            <w:color w:val="0000FF"/>
            <w:rStyle w:val="Hyperlink"/>
          </w:rPr>
          <w:t>https://www.ny1.com/nyc/all-boroughs/ap-top-news/2024/04/30/sword-wielding-man-attacks-passersby-in-london-killing-a-13-year-old-boy-and-injuring-4-others</w:t>
        </w:r>
      </w:hyperlink>
      <w:r>
        <w:t xml:space="preserve"> - This article provides further details on the East London sword attack, including the age of the victim and the police response, illustrating the severity of the incident.</w:t>
      </w:r>
    </w:p>
    <w:p>
      <w:pPr>
        <w:pStyle w:val="ListBullet"/>
      </w:pPr>
      <w:hyperlink r:id="rId11">
        <w:r>
          <w:rPr>
            <w:u w:val="single"/>
            <w:color w:val="0000FF"/>
            <w:rStyle w:val="Hyperlink"/>
          </w:rPr>
          <w:t>https://www.shropshirestar.com/news/world-news/2024/10/20/german-authorities-arrest-libyan-suspected-of-planning-attack-on-israeli-embassy/</w:t>
        </w:r>
      </w:hyperlink>
      <w:r>
        <w:t xml:space="preserve"> - This source corroborates the information about the Libyan suspect arrested in Germany for allegedly planning an attack on the Israeli embassy, emphasizing the heightened security concerns.</w:t>
      </w:r>
    </w:p>
    <w:p>
      <w:pPr>
        <w:pStyle w:val="ListBullet"/>
      </w:pPr>
      <w:hyperlink r:id="rId12">
        <w:r>
          <w:rPr>
            <w:u w:val="single"/>
            <w:color w:val="0000FF"/>
            <w:rStyle w:val="Hyperlink"/>
          </w:rPr>
          <w:t>https://www.kvia.com/news/ap-national/2024/04/30/uk-police-say-man-with-sword-under-arrest-after-attacking-people-in-east-london/</w:t>
        </w:r>
      </w:hyperlink>
      <w:r>
        <w:t xml:space="preserve"> - This article reports on the East London incident where a man wielding a sword attacked passersby, leading to a fatality and injuries, highlighting security challenges in London.</w:t>
      </w:r>
    </w:p>
    <w:p>
      <w:pPr>
        <w:pStyle w:val="ListBullet"/>
      </w:pPr>
      <w:hyperlink r:id="rId13">
        <w:r>
          <w:rPr>
            <w:u w:val="single"/>
            <w:color w:val="0000FF"/>
            <w:rStyle w:val="Hyperlink"/>
          </w:rPr>
          <w:t>https://www.ny1.com/nyc/all-boroughs/ap-top-news/2024/04/30/sword-wielding-man-attacks-passersby-in-london-killing-a-13-year-old-boy-and-injuring-4-others</w:t>
        </w:r>
      </w:hyperlink>
      <w:r>
        <w:t xml:space="preserve"> - This source provides additional details on the East London sword attack, including the age of the victim and the police response, illustrating the severity of the incident.</w:t>
      </w:r>
    </w:p>
    <w:p>
      <w:pPr>
        <w:pStyle w:val="ListBullet"/>
      </w:pPr>
      <w:hyperlink r:id="rId14">
        <w:r>
          <w:rPr>
            <w:u w:val="single"/>
            <w:color w:val="0000FF"/>
            <w:rStyle w:val="Hyperlink"/>
          </w:rPr>
          <w:t>https://www.dailymail.co.uk/news/article-14660221/Intruder-Palestinian-headscarf-arrested-Israeli-embassy.html?ns_mchannel=rss&amp;ns_campaign=1490&amp;ito=1490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opshirestar.com/news/world-news/2024/10/20/german-authorities-arrest-libyan-suspected-of-planning-attack-on-israeli-embassy/" TargetMode="External"/><Relationship Id="rId12" Type="http://schemas.openxmlformats.org/officeDocument/2006/relationships/hyperlink" Target="https://www.kvia.com/news/ap-national/2024/04/30/uk-police-say-man-with-sword-under-arrest-after-attacking-people-in-east-london/" TargetMode="External"/><Relationship Id="rId13" Type="http://schemas.openxmlformats.org/officeDocument/2006/relationships/hyperlink" Target="https://www.ny1.com/nyc/all-boroughs/ap-top-news/2024/04/30/sword-wielding-man-attacks-passersby-in-london-killing-a-13-year-old-boy-and-injuring-4-others" TargetMode="External"/><Relationship Id="rId14" Type="http://schemas.openxmlformats.org/officeDocument/2006/relationships/hyperlink" Target="https://www.dailymail.co.uk/news/article-14660221/Intruder-Palestinian-headscarf-arrested-Israeli-embass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