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Porn star on trial for double murder of civil partners in London flat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trial is underway at the Old Bailey in London concerning Yostin Andres Mosquera, a 35-year-old pornographic performer, who is accused of the murders of Albert Alfonso, 62, and Paul Longworth, 71. The two victims shared a flat in Shepherd’s Bush, West London, where the murders took place on 8 July last year.</w:t>
      </w:r>
    </w:p>
    <w:p>
      <w:r>
        <w:t>Mosquera has pleaded guilty to the manslaughter of Mr Alfonso but denies the charges of murder, facing trial for both killings. Prosecutor Deanna Heer KC told jurors that Mosquera “could hardly deny” killing Mr Alfonso during an incident recorded on film, which occurred while the two were having sex. The court also heard that Mosquera attributes responsibility for Mr Longworth’s death to Mr Alfonso.</w:t>
      </w:r>
    </w:p>
    <w:p>
      <w:r>
        <w:t>Mr Alfonso worked as a swimming instructor, and Mr Longworth was a retired handyman. Neighbours described the couple, who had entered into a civil partnership in February 2023, as friendly and genuinely fond of one another. It was revealed during the trial that Mr Alfonso had a preference for “extreme sex,” which Mr Longworth was aware of and accepted. Mr Alfonso engaged in sexual acts with other men, including Mosquera, with some reportedly exchanged for payment. Mosquera visited the UK multiple times and had social and sexual interactions with the couple. The trio had also met in Colombia, Mosquera’s home country.</w:t>
      </w:r>
    </w:p>
    <w:p>
      <w:r>
        <w:t>In the weeks preceding the murders, Mosquera exhibited suspicious behaviour. Analysis of his computer revealed searches related to the value of the couple’s home, a chest freezer on Facebook Marketplace, the login details of Mr Alfonso’s online bank accounts, and research into famous serial killers and films about Jack the Ripper.</w:t>
      </w:r>
    </w:p>
    <w:p>
      <w:r>
        <w:t>On 8 July, Mosquera allegedly killed both men in their flat before attempting to steal from them. Paul Longworth suffered multiple severe head injuries caused by blows with a hammer, resulting in a shattered skull. Albert Alfonso sustained multiple stab wounds to his torso, face, and neck. Following the killings, Mosquera transported the dismembered and decapitated bodies in suitcases to near the Clifton Suspension Bridge in Bristol, around 140 miles from London.</w:t>
      </w:r>
    </w:p>
    <w:p>
      <w:r>
        <w:t>On 10 July at approximately 11.30 pm, a cyclist spotted Mosquera standing beside a large red suitcase and a silver trunk on the bridge. When questioned, Mosquera falsely claimed the luggage contained car parts. Police later found the victims’ other remains stored in a chest freezer at their flat in London.</w:t>
      </w:r>
    </w:p>
    <w:p>
      <w:r>
        <w:t>Ms Heer asserted that the prosecution’s case is based on Mosquera’s intent to kill both men, alleging that the murders were planned and premeditated, and that he immediately attempted theft after committing the killings.</w:t>
      </w:r>
    </w:p>
    <w:p>
      <w:r>
        <w:t>The trial is ongoing at the Old Bailey.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https://www.standard.co.uk/news/crime/clifton-suspension-bridge-bodies-suitcases-shepherds-bush-mosquera-b1171201.html</w:t>
        </w:r>
      </w:hyperlink>
      <w:r>
        <w:t xml:space="preserve"> - This article reports that Yostin Andres Mosquera, 34, is accused of murdering 62-year-old Albert Alfonso and 71-year-old Paul Longworth at their home in Shepherd’s Bush, London, and dumping their remains in suitcases on the Clifton Suspension Bridge in Bristol.</w:t>
      </w:r>
    </w:p>
    <w:p>
      <w:pPr>
        <w:pStyle w:val="ListBullet"/>
      </w:pPr>
      <w:hyperlink r:id="rId12">
        <w:r>
          <w:rPr>
            <w:u w:val="single"/>
            <w:color w:val="0000FF"/>
            <w:rStyle w:val="Hyperlink"/>
          </w:rPr>
          <w:t>https://www.independent.co.uk/news/uk/crime/clifton-suitcase-bodies-bristol-yostin-mosquera-court-b2626582.html</w:t>
        </w:r>
      </w:hyperlink>
      <w:r>
        <w:t xml:space="preserve"> - This piece details Mosquera's appearance at the Old Bailey, where he faces charges for the murders of Albert Alfonso and Paul Longworth, whose remains were found in suitcases at the Clifton Suspension Bridge.</w:t>
      </w:r>
    </w:p>
    <w:p>
      <w:pPr>
        <w:pStyle w:val="ListBullet"/>
      </w:pPr>
      <w:hyperlink r:id="rId13">
        <w:r>
          <w:rPr>
            <w:u w:val="single"/>
            <w:color w:val="0000FF"/>
            <w:rStyle w:val="Hyperlink"/>
          </w:rPr>
          <w:t>https://www.bbc.com/news/articles/c6p29ye79mdo</w:t>
        </w:r>
      </w:hyperlink>
      <w:r>
        <w:t xml:space="preserve"> - This report covers Mosquera's court appearance at the Old Bailey, where he is charged with murdering Albert Alfonso and Paul Longworth, with their remains found in suitcases at the Clifton Suspension Bridge and a London flat.</w:t>
      </w:r>
    </w:p>
    <w:p>
      <w:pPr>
        <w:pStyle w:val="ListBullet"/>
      </w:pPr>
      <w:hyperlink r:id="rId14">
        <w:r>
          <w:rPr>
            <w:u w:val="single"/>
            <w:color w:val="0000FF"/>
            <w:rStyle w:val="Hyperlink"/>
          </w:rPr>
          <w:t>https://www.bristolpost.co.uk/news/bristol-news/man-accused-clifton-suitcases-killings-9417401</w:t>
        </w:r>
      </w:hyperlink>
      <w:r>
        <w:t xml:space="preserve"> - This article discusses the trial of Yostin Andres Mosquera, who is accused of murdering Albert Alfonso and Paul Longworth, and dumping their remains in suitcases at the Clifton Suspension Bridge.</w:t>
      </w:r>
    </w:p>
    <w:p>
      <w:pPr>
        <w:pStyle w:val="ListBullet"/>
      </w:pPr>
      <w:hyperlink r:id="rId15">
        <w:r>
          <w:rPr>
            <w:u w:val="single"/>
            <w:color w:val="0000FF"/>
            <w:rStyle w:val="Hyperlink"/>
          </w:rPr>
          <w:t>https://www.jacarandafm.com/news/news/suspect-appears-uk-court-over-bodies-found-suitcases/</w:t>
        </w:r>
      </w:hyperlink>
      <w:r>
        <w:t xml:space="preserve"> - This piece reports on Mosquera's court appearance in the UK, where he faces charges for the murders of Albert Alfonso and Paul Longworth, whose bodies were found in suitcases on a landmark UK bridge.</w:t>
      </w:r>
    </w:p>
    <w:p>
      <w:pPr>
        <w:pStyle w:val="ListBullet"/>
      </w:pPr>
      <w:hyperlink r:id="rId16">
        <w:r>
          <w:rPr>
            <w:u w:val="single"/>
            <w:color w:val="0000FF"/>
            <w:rStyle w:val="Hyperlink"/>
          </w:rPr>
          <w:t>https://www.independent.co.uk/news/uk/crime/yostin-mosquera-london-bristol-bridge-b2579999.html</w:t>
        </w:r>
      </w:hyperlink>
      <w:r>
        <w:t xml:space="preserve"> - This article details Mosquera's court appearance charged with two counts of murder over the deaths of Albert Alfonso and Paul Longworth, whose remains were found in suitcases near a bridge in Bristol.</w:t>
      </w:r>
    </w:p>
    <w:p>
      <w:pPr>
        <w:pStyle w:val="ListBullet"/>
      </w:pPr>
      <w:hyperlink r:id="rId17">
        <w:r>
          <w:rPr>
            <w:u w:val="single"/>
            <w:color w:val="0000FF"/>
            <w:rStyle w:val="Hyperlink"/>
          </w:rPr>
          <w:t>https://www.independent.co.uk/news/uk/crime/bristol-clifton-suspension-bridge-suitcase-murder-trial-b2742232.html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crime/clifton-suspension-bridge-bodies-suitcases-shepherds-bush-mosquera-b1171201.html" TargetMode="External"/><Relationship Id="rId12" Type="http://schemas.openxmlformats.org/officeDocument/2006/relationships/hyperlink" Target="https://www.independent.co.uk/news/uk/crime/clifton-suitcase-bodies-bristol-yostin-mosquera-court-b2626582.html" TargetMode="External"/><Relationship Id="rId13" Type="http://schemas.openxmlformats.org/officeDocument/2006/relationships/hyperlink" Target="https://www.bbc.com/news/articles/c6p29ye79mdo" TargetMode="External"/><Relationship Id="rId14" Type="http://schemas.openxmlformats.org/officeDocument/2006/relationships/hyperlink" Target="https://www.bristolpost.co.uk/news/bristol-news/man-accused-clifton-suitcases-killings-9417401" TargetMode="External"/><Relationship Id="rId15" Type="http://schemas.openxmlformats.org/officeDocument/2006/relationships/hyperlink" Target="https://www.jacarandafm.com/news/news/suspect-appears-uk-court-over-bodies-found-suitcases/" TargetMode="External"/><Relationship Id="rId16" Type="http://schemas.openxmlformats.org/officeDocument/2006/relationships/hyperlink" Target="https://www.independent.co.uk/news/uk/crime/yostin-mosquera-london-bristol-bridge-b2579999.html" TargetMode="External"/><Relationship Id="rId17" Type="http://schemas.openxmlformats.org/officeDocument/2006/relationships/hyperlink" Target="https://www.independent.co.uk/news/uk/crime/bristol-clifton-suspension-bridge-suitcase-murder-trial-b27422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