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CIA physicist claims US has recovered over ten crashed UFOs since 1940s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the "Joe Rogan Experience" podcast, Dr Hal Puthoff, a former CIA physicist and electrical engineer, captivated listeners by discussing claims surrounding the United States' alleged possession of alien technology. Puthoff, 88, who has previously worked on various government projects involving psychic phenomena and UFO research, stated that the U.S. military has recovered more than ten crashed UFOs since the 1940s.</w:t>
      </w:r>
    </w:p>
    <w:p>
      <w:r>
        <w:t>Puthoff's career includes notable contributions to laser physics and remote viewing programs, where talented individuals were trained to gather intelligence through psychic means. He co-founded the Defence Intelligence Agency’s and CIA’s remote viewing programme in the 1970s and 1980s, which examined the potential uses of psychic abilities for military and intelligence operations. His involvement in these projects positioned him as an authority within government circles, often consulted for top-secret investigations into UFOs.</w:t>
      </w:r>
    </w:p>
    <w:p>
      <w:r>
        <w:t>During the podcast, he detailed that not only has the U.S. military recovered several crashed UFOs, but other countries have allegedly found similar non-human craft. He mentioned that some of these "donations" of technology were made to various nations to observe who would advance in their scientific knowledge the quickest. Puthoff remarked, “They donate something here, something in China, something in Russia, and see who is best at moving forward just as part of their ISR [intelligence, surveillance, and reconnaissance] evaluation of us.”</w:t>
      </w:r>
    </w:p>
    <w:p>
      <w:r>
        <w:t>Puthoff, who has openly expressed his belief in extraterrestrial life, referenced the infamous 1947 Roswell crash in New Mexico, asserting that it was indeed a “true non-human intelligence craft.” According to him, debris from this incident was transported to Wright-Patterson Air Force Base in Ohio, where fellow physicist Dr Eric Davis corroborated its authenticity during a recent congressional hearing. Davis revealed that a secret programme focused on the recovery of alien craft has been in operation since the Eisenhower administration in the 1950s, progressing without the knowledge of Congress.</w:t>
      </w:r>
    </w:p>
    <w:p>
      <w:r>
        <w:t>Despite the intrigue surrounding these revelations, Puthoff indicated that the analysis of the recovered materials is kept under stringent secrecy, stating, "Not that the public would hear about... Not that I could disclose." He described the level of classified information as "really obscene," emphasising the isolation under which teams operate on these top-secret projects. Puthoff and his associates believe these crafts may have visited Earth for thousands of years, hidden away in remote mountain ranges or underwater.</w:t>
      </w:r>
    </w:p>
    <w:p>
      <w:r>
        <w:t>While discussing the ramifications of disclosing such information, Puthoff shared insights from a confidential project initiated in 2004, where a collective of scientists and intelligence experts was tasked with examining the societal impacts of revealing the existence of extraterrestrial life. The group's findings suggested that public disclosure could lead to widespread negative consequences across various sectors, from religion to the economy. Puthoff recounted a hypothetical scenario in which the government would provide alien technology to one business over another, ultimately resulting in lawsuits from companies adversely affected by the exclusivity of technology access.</w:t>
      </w:r>
    </w:p>
    <w:p>
      <w:r>
        <w:t>Puthoff’s assertions have evoked a spectrum of reactions, raising questions about the ethics of secrecy in government operations concerning potential extraterrestrial contact. As he concluded, “if you’re thinking about disclosure, forget it,” leaving listeners to ponder the complexities surrounding the control and dissemination of information regarding otherworldly phenomena.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https://www.cia.gov/readingroom/document/cia-rdp96-00787r000500410001-3</w:t>
        </w:r>
      </w:hyperlink>
      <w:r>
        <w:t xml:space="preserve"> - This declassified CIA document details remote viewing experiments conducted by Harold Puthoff and Russell Targ at the Stanford Research Institute, supporting Puthoff's involvement in remote viewing programs.</w:t>
      </w:r>
    </w:p>
    <w:p>
      <w:pPr>
        <w:pStyle w:val="ListBullet"/>
      </w:pPr>
      <w:hyperlink r:id="rId11">
        <w:r>
          <w:rPr>
            <w:u w:val="single"/>
            <w:color w:val="0000FF"/>
            <w:rStyle w:val="Hyperlink"/>
          </w:rPr>
          <w:t>https://www.cia.gov/readingroom/document/cia-rdp96-00787r000500410001-3</w:t>
        </w:r>
      </w:hyperlink>
      <w:r>
        <w:t xml:space="preserve"> - This declassified CIA document details remote viewing experiments conducted by Harold Puthoff and Russell Targ at the Stanford Research Institute, supporting Puthoff's involvement in remote viewing programs.</w:t>
      </w:r>
    </w:p>
    <w:p>
      <w:pPr>
        <w:pStyle w:val="ListBullet"/>
      </w:pPr>
      <w:hyperlink r:id="rId11">
        <w:r>
          <w:rPr>
            <w:u w:val="single"/>
            <w:color w:val="0000FF"/>
            <w:rStyle w:val="Hyperlink"/>
          </w:rPr>
          <w:t>https://www.cia.gov/readingroom/document/cia-rdp96-00787r000500410001-3</w:t>
        </w:r>
      </w:hyperlink>
      <w:r>
        <w:t xml:space="preserve"> - This declassified CIA document details remote viewing experiments conducted by Harold Puthoff and Russell Targ at the Stanford Research Institute, supporting Puthoff's involvement in remote viewing programs.</w:t>
      </w:r>
    </w:p>
    <w:p>
      <w:pPr>
        <w:pStyle w:val="ListBullet"/>
      </w:pPr>
      <w:hyperlink r:id="rId11">
        <w:r>
          <w:rPr>
            <w:u w:val="single"/>
            <w:color w:val="0000FF"/>
            <w:rStyle w:val="Hyperlink"/>
          </w:rPr>
          <w:t>https://www.cia.gov/readingroom/document/cia-rdp96-00787r000500410001-3</w:t>
        </w:r>
      </w:hyperlink>
      <w:r>
        <w:t xml:space="preserve"> - This declassified CIA document details remote viewing experiments conducted by Harold Puthoff and Russell Targ at the Stanford Research Institute, supporting Puthoff's involvement in remote viewing programs.</w:t>
      </w:r>
    </w:p>
    <w:p>
      <w:pPr>
        <w:pStyle w:val="ListBullet"/>
      </w:pPr>
      <w:hyperlink r:id="rId11">
        <w:r>
          <w:rPr>
            <w:u w:val="single"/>
            <w:color w:val="0000FF"/>
            <w:rStyle w:val="Hyperlink"/>
          </w:rPr>
          <w:t>https://www.cia.gov/readingroom/document/cia-rdp96-00787r000500410001-3</w:t>
        </w:r>
      </w:hyperlink>
      <w:r>
        <w:t xml:space="preserve"> - This declassified CIA document details remote viewing experiments conducted by Harold Puthoff and Russell Targ at the Stanford Research Institute, supporting Puthoff's involvement in remote viewing programs.</w:t>
      </w:r>
    </w:p>
    <w:p>
      <w:pPr>
        <w:pStyle w:val="ListBullet"/>
      </w:pPr>
      <w:hyperlink r:id="rId11">
        <w:r>
          <w:rPr>
            <w:u w:val="single"/>
            <w:color w:val="0000FF"/>
            <w:rStyle w:val="Hyperlink"/>
          </w:rPr>
          <w:t>https://www.cia.gov/readingroom/document/cia-rdp96-00787r000500410001-3</w:t>
        </w:r>
      </w:hyperlink>
      <w:r>
        <w:t xml:space="preserve"> - This declassified CIA document details remote viewing experiments conducted by Harold Puthoff and Russell Targ at the Stanford Research Institute, supporting Puthoff's involvement in remote viewing programs.</w:t>
      </w:r>
    </w:p>
    <w:p>
      <w:pPr>
        <w:pStyle w:val="ListBullet"/>
      </w:pPr>
      <w:hyperlink r:id="rId12">
        <w:r>
          <w:rPr>
            <w:u w:val="single"/>
            <w:color w:val="0000FF"/>
            <w:rStyle w:val="Hyperlink"/>
          </w:rPr>
          <w:t>https://www.dailymail.co.uk/sciencetech/article-14673137/joe-rogan-awe-cia-scientists-number-crashed-ufos-us.html?ns_mchannel=rss&amp;ns_campaign=1490&amp;ito=1490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a.gov/readingroom/document/cia-rdp96-00787r000500410001-3" TargetMode="External"/><Relationship Id="rId12" Type="http://schemas.openxmlformats.org/officeDocument/2006/relationships/hyperlink" Target="https://www.dailymail.co.uk/sciencetech/article-14673137/joe-rogan-awe-cia-scientists-number-crashed-ufos-u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