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FKA Twigs attends Met Gala amid visa troubles that cancelled her US tour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FKA Twigs, the renowned British singer and songwriter, made a striking appearance on the red carpet at the Met Gala 2025, drawing attention shortly after cancelling a series of planned US tour dates. The 37-year-old, whose real name is Tahliah Barnett, wore an eye-catching feathered flapper dress that featured a daring thigh-high split, garnering significant admiration at one of the biggest fashion events of the year.</w:t>
      </w:r>
    </w:p>
    <w:p>
      <w:r>
        <w:t>Her attendance at the gala has generated considerable confusion among fans, particularly given that Twigs had recently cited "ongoing visa issues" as the reason for her cancellation of several performances in the United States and Latin America, which included the Coachella music festival. Many took to social media to express their bewilderment, questioning the legitimacy of her visa status. Comments ranged from, "But wait, I thought her visa wasn't valid?" to “So, she got her visa for the Met Gala but not Coachella... okay, girl.”</w:t>
      </w:r>
    </w:p>
    <w:p>
      <w:r>
        <w:t>Despite the chatter online, Twigs clarified that her visa complications stemmed from logistical errors made by her production team, specifically noting that the correct paperwork had not been filed in time for the US shows. In a video message shared on social media, she expressed her disappointment, stating, “I was informed that production did not fill out the correct paperwork in a timely manner to have our visas to come for the USA to perform. I don’t take this lightly; I am completely devastated."</w:t>
      </w:r>
    </w:p>
    <w:p>
      <w:r>
        <w:t>Twigs cancelled several dates, including performances scheduled for March 26 in Chicago and March 30 in Toronto, followed by two shows set for April 3 and 4 in New York. In a previous statement on Instagram, she expressed her heartbreak over the cancellations and eagerness to share her new project, which she described as one of her strongest works.</w:t>
      </w:r>
    </w:p>
    <w:p>
      <w:r>
        <w:t>Just days before the Met Gala, Twigs made her return to the stage at the grand opening of GITANO NYC on May 1, marking her first US appearance since the cancellations. The event was attended by various celebrities, including Chloë Sevigny and Adam Lambert, who enjoyed her dynamic performance showcasing her signature sultry vocals and engaging presence.</w:t>
      </w:r>
    </w:p>
    <w:p>
      <w:r>
        <w:t>As FKA Twigs continues to navigate the complexities of her career, her recent appearance has sparked further interest in her upcoming projects. Fan reactions highlight the ongoing anticipation for her work, as she vows to reschedule the cancelled tour dates.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https://www.vogue.com/video/watch/met-gala-cara-delevingne-ed-sheeran-and-fka-twigs-on-the-met-gala-red-carpet</w:t>
        </w:r>
      </w:hyperlink>
      <w:r>
        <w:t xml:space="preserve"> - This video features FKA Twigs on the red carpet at the Met Gala, showcasing her eye-catching feathered flapper dress with a daring thigh-high split.</w:t>
      </w:r>
    </w:p>
    <w:p>
      <w:pPr>
        <w:pStyle w:val="ListBullet"/>
      </w:pPr>
      <w:hyperlink r:id="rId12">
        <w:r>
          <w:rPr>
            <w:u w:val="single"/>
            <w:color w:val="0000FF"/>
            <w:rStyle w:val="Hyperlink"/>
          </w:rPr>
          <w:t>https://www.wgal.com/article/fka-twigs-cancels-coachella-remaining-tour-dates/64399260</w:t>
        </w:r>
      </w:hyperlink>
      <w:r>
        <w:t xml:space="preserve"> - This article reports on FKA Twigs canceling her Coachella appearance and remaining tour dates due to 'ongoing visa issues'.</w:t>
      </w:r>
    </w:p>
    <w:p>
      <w:pPr>
        <w:pStyle w:val="ListBullet"/>
      </w:pPr>
      <w:hyperlink r:id="rId13">
        <w:r>
          <w:rPr>
            <w:u w:val="single"/>
            <w:color w:val="0000FF"/>
            <w:rStyle w:val="Hyperlink"/>
          </w:rPr>
          <w:t>https://www.tag24.com/entertainment/celebrities/fka-twigs-drops-out-of-coachella-festival-due-to-visa-issues-3374775</w:t>
        </w:r>
      </w:hyperlink>
      <w:r>
        <w:t xml:space="preserve"> - This article discusses FKA Twigs dropping out of the Coachella festival due to visa issues, as well as rescheduling more 'Eusexua' tour dates.</w:t>
      </w:r>
    </w:p>
    <w:p>
      <w:pPr>
        <w:pStyle w:val="ListBullet"/>
      </w:pPr>
      <w:hyperlink r:id="rId14">
        <w:r>
          <w:rPr>
            <w:u w:val="single"/>
            <w:color w:val="0000FF"/>
            <w:rStyle w:val="Hyperlink"/>
          </w:rPr>
          <w:t>https://www.hypebot.com/hypebot/2025/04/fka-twigs-cancels-us-tour-coachella-due-to-visa-problems.html</w:t>
        </w:r>
      </w:hyperlink>
      <w:r>
        <w:t xml:space="preserve"> - This article covers FKA Twigs canceling her U.S. tour, including her Coachella appearance, due to visa problems.</w:t>
      </w:r>
    </w:p>
    <w:p>
      <w:pPr>
        <w:pStyle w:val="ListBullet"/>
      </w:pPr>
      <w:hyperlink r:id="rId10">
        <w:r>
          <w:rPr>
            <w:u w:val="single"/>
            <w:color w:val="0000FF"/>
            <w:rStyle w:val="Hyperlink"/>
          </w:rPr>
          <w:t>https://www.noahwire.com</w:t>
        </w:r>
      </w:hyperlink>
      <w:r>
        <w:t xml:space="preserve"> - This is the source of the original article, providing detailed information on FKA Twigs' recent activities and challenges.</w:t>
      </w:r>
    </w:p>
    <w:p>
      <w:pPr>
        <w:pStyle w:val="ListBullet"/>
      </w:pPr>
      <w:hyperlink r:id="rId15">
        <w:r>
          <w:rPr>
            <w:u w:val="single"/>
            <w:color w:val="0000FF"/>
            <w:rStyle w:val="Hyperlink"/>
          </w:rPr>
          <w:t>https://en.wikipedia.org/wiki/FKA_Twigs</w:t>
        </w:r>
      </w:hyperlink>
      <w:r>
        <w:t xml:space="preserve"> - This Wikipedia page provides a comprehensive overview of FKA Twigs' career, including her recent album 'Eusexua' and tour details.</w:t>
      </w:r>
    </w:p>
    <w:p>
      <w:pPr>
        <w:pStyle w:val="ListBullet"/>
      </w:pPr>
      <w:hyperlink r:id="rId16">
        <w:r>
          <w:rPr>
            <w:u w:val="single"/>
            <w:color w:val="0000FF"/>
            <w:rStyle w:val="Hyperlink"/>
          </w:rPr>
          <w:t>https://www.dailymail.co.uk/femail/article-14683373/fka-twigs-met-gala-2025-skipped-coachella-visa-issues.html?ns_mchannel=rss&amp;ns_campaign=1490&amp;ito=1490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ogue.com/video/watch/met-gala-cara-delevingne-ed-sheeran-and-fka-twigs-on-the-met-gala-red-carpet" TargetMode="External"/><Relationship Id="rId12" Type="http://schemas.openxmlformats.org/officeDocument/2006/relationships/hyperlink" Target="https://www.wgal.com/article/fka-twigs-cancels-coachella-remaining-tour-dates/64399260" TargetMode="External"/><Relationship Id="rId13" Type="http://schemas.openxmlformats.org/officeDocument/2006/relationships/hyperlink" Target="https://www.tag24.com/entertainment/celebrities/fka-twigs-drops-out-of-coachella-festival-due-to-visa-issues-3374775" TargetMode="External"/><Relationship Id="rId14" Type="http://schemas.openxmlformats.org/officeDocument/2006/relationships/hyperlink" Target="https://www.hypebot.com/hypebot/2025/04/fka-twigs-cancels-us-tour-coachella-due-to-visa-problems.html" TargetMode="External"/><Relationship Id="rId15" Type="http://schemas.openxmlformats.org/officeDocument/2006/relationships/hyperlink" Target="https://en.wikipedia.org/wiki/FKA_Twigs" TargetMode="External"/><Relationship Id="rId16" Type="http://schemas.openxmlformats.org/officeDocument/2006/relationships/hyperlink" Target="https://www.dailymail.co.uk/femail/article-14683373/fka-twigs-met-gala-2025-skipped-coachella-visa-issue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