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Viral image reveals Earth's oceanic hemisphere in rare perspective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Unfamiliar Face of Earth: Viral Reactions to the Oceanic Hemisphere</w:t>
      </w:r>
      <w:r/>
    </w:p>
    <w:p>
      <w:r/>
      <w:r>
        <w:t>Whether through a decorative classroom globe or spectacular satellite imagery, most of us have a general understanding of what our planet looks like. However, a recent viral post has revealed a perspective that has left many people both baffled and intrigued: the oceanic hemisphere of Earth. This unusual view—predominantly characterised by water—has ignited fervent discussions across social media, drawing millions of views and a spectrum of reactions.</w:t>
      </w:r>
      <w:r/>
    </w:p>
    <w:p>
      <w:r/>
      <w:r>
        <w:t>A user’s post on X, formerly Twitter, depicted an angle of Earth rarely showcased, highlighting a side largely devoid of visible land. The image, which has attracted over 33 million views, features an impressive expanse of ocean, sparking comments ranging from awe to anxiety. One user even expressed their discomfort by saying, “This is scary,” exposing the relationship many have with the vastness of the world’s oceans.</w:t>
      </w:r>
      <w:r/>
    </w:p>
    <w:p>
      <w:r/>
      <w:r>
        <w:t>The oceanic hemisphere, covering a staggering 89% of its surface with water, contrasts sharply with the familiar views we often see, which showcase the Northern Hemisphere, home to 68% of the planet's land. This underlines a well-known fact: approximately 71% of Earth’s total surface is covered by oceans, a statistic that can easily be overlooked. NASA’s satellite imagery reinforces this perspective, allowing us to grasp the sheer scale of the oceans compared to continents. The Pacific Ocean, in particular, dominates this view, covering more than 63 million square miles and holding over half of the Earth's 'free' water—water not bound to rocks, making it essential for global ecosystems.</w:t>
      </w:r>
      <w:r/>
    </w:p>
    <w:p>
      <w:r/>
      <w:r>
        <w:t>In this viral image, keen observers might spot New Zealand and a small portion of Antarctica in the corners, with further stretches of ocean that seem devoid of land. Indeed, the oceanic hemisphere encompasses many small island nations, including the Hawaiian Islands, Fiji, Tonga, and various territories across Polynesia and Melanesia. Despite the initial impression of barrenness, the area hosts vital ecological systems and numerous secluded environments.</w:t>
      </w:r>
      <w:r/>
    </w:p>
    <w:p>
      <w:r/>
      <w:r>
        <w:t>Among social media reactions, some users took the opportunity to reflect on the ocean's “165 million km² of deep, humbling silence,” highlighting the tranquillity that can be found within these expansive waters. One user even affectionately referred to the oceanic hemisphere as "the most peaceful part of the planet," often viewed through a kaleidoscope of emotions ranging from fear to solace. This duality illustrates a wider discourse on human perception of our planet, which tends to be skewed towards landmasses and inhabited regions.</w:t>
      </w:r>
      <w:r/>
    </w:p>
    <w:p>
      <w:r/>
      <w:r>
        <w:t>While some reactions leaned towards the humorous—comments labelling the view as the "back of Earth's head"—others took a more existential stance, mused about the mysteries hidden beneath the water, leading to whimsical thoughts about what extraterrestrial observers might think of our world. One user quipped that aliens might mistake Earth for a lifeless waterworld, given the vastness of the ocean presented in the image.</w:t>
      </w:r>
      <w:r/>
    </w:p>
    <w:p>
      <w:r/>
      <w:r>
        <w:t>However, not all reactions were benign. Some commenters posited conspiracy theories questioning the authenticity of the image or speculated wildly about the implications of viewing Earth from this angle, suggesting it was evidence supporting a flat Earth view. These interpretations serve to illustrate the range of understanding and confusion that can arise from engaging with unfamiliar visual perspectives of our planet.</w:t>
      </w:r>
      <w:r/>
    </w:p>
    <w:p>
      <w:r/>
      <w:r>
        <w:t>Interestingly, for New Zealanders, the image offered a rare moment of pride, with some celebrating their homeland's presence at the centre of this global view. Comments such as “The first map of the world with ONLY New Zealand” highlight a unique sense of identity tied to this ocean-centric perspective.</w:t>
      </w:r>
      <w:r/>
    </w:p>
    <w:p>
      <w:r/>
      <w:r>
        <w:t>In essence, this viral image of the oceanic hemisphere has not only challenged perceptions of Earth but also invited deeper contemplation about its ecological significance, the fears and wonders it evokes in individuals, and our collective understanding of a planet where water reigns supreme. The reactions to this imagery reinforce an age-old truth: our home is as enigmatic as it is beautiful, encouraging us to continually explore and appreciate its unseen depths.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5">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https://www.dailymail.co.uk/sciencetech/article-14691293/People-freaking-seeing-Earth-angle.html?ns_mchannel=rss&amp;ns_campaign=1490&amp;ito=1490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https://www.nasa.gov/feature/nasa-satellite-image-oceanic-hemisphere-revealed</w:t>
        </w:r>
      </w:hyperlink>
      <w:r>
        <w:t xml:space="preserve"> - NASA provides stunning images of Earth from various perspectives, highlighting the oceanic hemisphere where water dominates the landscape. This perspective emphasizes that about 71% of Earth’s surface is covered by oceans, with 89% in the oceanic hemisphere. The article illustrates how these satellite images can impact our understanding of Earth, showing the vast ocean expanse compared to landmasses, which often shapes public perception of the planet.</w:t>
      </w:r>
      <w:r/>
    </w:p>
    <w:p>
      <w:pPr>
        <w:pStyle w:val="ListBullet"/>
        <w:spacing w:line="240" w:lineRule="auto"/>
        <w:ind w:left="720"/>
      </w:pPr>
      <w:r/>
      <w:hyperlink r:id="rId11">
        <w:r>
          <w:rPr>
            <w:color w:val="0000EE"/>
            <w:u w:val="single"/>
          </w:rPr>
          <w:t>https://oceanservice.noaa.gov/facts/ocean.html</w:t>
        </w:r>
      </w:hyperlink>
      <w:r>
        <w:t xml:space="preserve"> - NOAA outlines key facts about oceans, specifically focusing on the significant coverage of Earth's surface by water—approximately 71%. The overview explains the structure and importance of oceans, detailing their role in climate regulation and ecosystems while noting that the Pacific Ocean alone holds more than half of the world's free water. This information coincides with social media discussions regarding perspectives of Earth's surface dominated by water.</w:t>
      </w:r>
      <w:r/>
    </w:p>
    <w:p>
      <w:pPr>
        <w:pStyle w:val="ListBullet"/>
        <w:spacing w:line="240" w:lineRule="auto"/>
        <w:ind w:left="720"/>
      </w:pPr>
      <w:r/>
      <w:hyperlink r:id="rId12">
        <w:r>
          <w:rPr>
            <w:color w:val="0000EE"/>
            <w:u w:val="single"/>
          </w:rPr>
          <w:t>https://www.britannica.com/science/oceanic-hemisphere</w:t>
        </w:r>
      </w:hyperlink>
      <w:r>
        <w:t xml:space="preserve"> - Britannica defines the oceanic hemisphere and its characteristics, indicating that it is the side of Earth that features predominantly water. The article explains its global significance, noting that this hemisphere illustrates how Earth's representation often overlooks considerable oceanic regions. It reinforces the idea that human perceptions are typically skewed toward land, which sparked debates on social media when an unusual view showcasing this hemisphere went viral.</w:t>
      </w:r>
      <w:r/>
    </w:p>
    <w:p>
      <w:pPr>
        <w:pStyle w:val="ListBullet"/>
        <w:spacing w:line="240" w:lineRule="auto"/>
        <w:ind w:left="720"/>
      </w:pPr>
      <w:r/>
      <w:hyperlink r:id="rId13">
        <w:r>
          <w:rPr>
            <w:color w:val="0000EE"/>
            <w:u w:val="single"/>
          </w:rPr>
          <w:t>https://www.worldatlas.com/articles/what-is-the-pacific-ocean.html</w:t>
        </w:r>
      </w:hyperlink>
      <w:r>
        <w:t xml:space="preserve"> - World Atlas features detailed facts about the Pacific Ocean, emphasizing its size and dominance as the largest ocean on Earth. The piece includes statistics and geographical features, noting that the Pacific covers over 63 million square miles. It connects to the viral image highlighted in social media discussions, elaborating on the ecological significance of this vast ocean and how it shapes global perceptions of geography and environment.</w:t>
      </w:r>
      <w:r/>
    </w:p>
    <w:p>
      <w:pPr>
        <w:pStyle w:val="ListBullet"/>
        <w:spacing w:line="240" w:lineRule="auto"/>
        <w:ind w:left="720"/>
      </w:pPr>
      <w:r/>
      <w:hyperlink r:id="rId14">
        <w:r>
          <w:rPr>
            <w:color w:val="0000EE"/>
            <w:u w:val="single"/>
          </w:rPr>
          <w:t>https://www.scientificamerican.com/article/what-is-point-nemo/</w:t>
        </w:r>
      </w:hyperlink>
      <w:r>
        <w:t xml:space="preserve"> - Scientific American explores Point Nemo, the most remote location on Earth, situated in the South Pacific Ocean. The article elaborates on the significance of this area, which is located equidistant from land, making it an intriguing point in the context of oceanic exploration. This subject ties into discussions sparked by social media users who reacted to the oceanic hemisphere, drawing attention to the vastness and remoteness associated with such regions.</w:t>
      </w:r>
      <w:r/>
    </w:p>
    <w:p>
      <w:pPr>
        <w:pStyle w:val="ListBullet"/>
        <w:spacing w:line="240" w:lineRule="auto"/>
        <w:ind w:left="720"/>
      </w:pPr>
      <w:r/>
      <w:hyperlink r:id="rId15">
        <w:r>
          <w:rPr>
            <w:color w:val="0000EE"/>
            <w:u w:val="single"/>
          </w:rPr>
          <w:t>https://www.nationalgeographic.com/environment/article/exploring-the-pacific-ocean</w:t>
        </w:r>
      </w:hyperlink>
      <w:r>
        <w:t xml:space="preserve"> - National Geographic delves into the unique features of the Pacific Ocean, highlighting its ecological diversity and importance. It discusses the vast stretches of water compared to landmasses, enhancing understanding of Earth's geography. As users on social media expressed their anxiety and curiosity over the oceanic perspectives, the article reiterates the peaceful qualities of these vast waters, echoing sentiments from various commenters in relation to the recently circulated images.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691293/People-freaking-seeing-Earth-angle.html?ns_mchannel=rss&amp;ns_campaign=1490&amp;ito=1490" TargetMode="External"/><Relationship Id="rId10" Type="http://schemas.openxmlformats.org/officeDocument/2006/relationships/hyperlink" Target="https://www.nasa.gov/feature/nasa-satellite-image-oceanic-hemisphere-revealed" TargetMode="External"/><Relationship Id="rId11" Type="http://schemas.openxmlformats.org/officeDocument/2006/relationships/hyperlink" Target="https://oceanservice.noaa.gov/facts/ocean.html" TargetMode="External"/><Relationship Id="rId12" Type="http://schemas.openxmlformats.org/officeDocument/2006/relationships/hyperlink" Target="https://www.britannica.com/science/oceanic-hemisphere" TargetMode="External"/><Relationship Id="rId13" Type="http://schemas.openxmlformats.org/officeDocument/2006/relationships/hyperlink" Target="https://www.worldatlas.com/articles/what-is-the-pacific-ocean.html" TargetMode="External"/><Relationship Id="rId14" Type="http://schemas.openxmlformats.org/officeDocument/2006/relationships/hyperlink" Target="https://www.scientificamerican.com/article/what-is-point-nemo/" TargetMode="External"/><Relationship Id="rId15" Type="http://schemas.openxmlformats.org/officeDocument/2006/relationships/hyperlink" Target="https://www.nationalgeographic.com/environment/article/exploring-the-pacific-ocea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