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Power surge cripples Manchester Airport Terminal 3, grounding thousands of travellers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Manchester Airport has recently faced significant disruption due to a major power cut that struck Terminal 3. This incident triggered widespread chaos at one of the UK’s busiest travel hubs, with passengers reporting long queues and operational setbacks at passport control. According to airport officials, "technical issues" have been acknowledged, and teams are working diligently to restore normal operations.</w:t>
      </w:r>
      <w:r/>
    </w:p>
    <w:p>
      <w:r/>
      <w:r>
        <w:t>The ramifications of the outage have been extensive, leading to the cancellation of numerous flights from both Terminals 1 and 2 as travel plans for thousands of passengers were thrown into disarray. These cancellations impacted around 90,000 individuals, as many found themselves stranded, often without their luggage. As described by the airport's managing director, a fault with a cable caused a power surge, which not only led to the outage but also damaged essential equipment, further complicating recovery efforts.</w:t>
      </w:r>
      <w:r/>
    </w:p>
    <w:p>
      <w:r/>
      <w:r>
        <w:t>Despite initial chaos, the airport declared that operations would return to "business as usual" within a short period. Officials reassured travellers that flights were expected to operate normally and urged them to confirm their schedules directly with airlines. Nevertheless, the aftermath of the power cut has required extra staff to manage the surge of passengers and to work through a backlog caused by the halted services. In response to the delays, travellers were advised to arrive earlier for check-in—two hours for short-haul and three hours for long-haul flights.</w:t>
      </w:r>
      <w:r/>
    </w:p>
    <w:p>
      <w:r/>
      <w:r>
        <w:t>As operations began to normalise, the airport's management provided updates, highlighting their commitment to minimize the disruption caused. However, the power cut underscored the vulnerabilities inherent in modern airport infrastructures, where technical failures can lead to significant logistical challenges. An investigation to determine the precise cause of the outage is reportedly underway, reflecting the airport's ongoing effort to enhance reliability and service quality.</w:t>
      </w:r>
      <w:r/>
    </w:p>
    <w:p>
      <w:r/>
      <w:r>
        <w:t>Overall, while the power cut has posed a serious challenge for Manchester Airport and its passengers, the swift response by airport authorities shows a proactive approach to dealing with emergencies, aiming to ensure a smoother experience for travellers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https://www.express.co.uk/news/uk/2053188/manchester-airport-live-power-cut</w:t>
        </w:r>
      </w:hyperlink>
      <w:r>
        <w:t xml:space="preserve"> - Please view link - unable to able to access data</w:t>
      </w:r>
      <w:r/>
    </w:p>
    <w:p>
      <w:pPr>
        <w:pStyle w:val="ListNumber"/>
        <w:spacing w:line="240" w:lineRule="auto"/>
        <w:ind w:left="720"/>
      </w:pPr>
      <w:r/>
      <w:hyperlink r:id="rId11">
        <w:r>
          <w:rPr>
            <w:color w:val="0000EE"/>
            <w:u w:val="single"/>
          </w:rPr>
          <w:t>https://www.manchestereveningnews.co.uk/news/greater-manchester-news/manchester-airport-declares-business-usual-29408535</w:t>
        </w:r>
      </w:hyperlink>
      <w:r>
        <w:t xml:space="preserve"> - Manchester Airport declared 'business as usual' after a major power cut caused significant travel disruptions. All flights from Terminals 1 and 2 were canceled until further notice, leading to thousands of passengers facing delays and cancellations. The airport's managing director apologized for the inconvenience and stated that operations had resumed, urging passengers to check with their airlines for any schedule changes.</w:t>
      </w:r>
      <w:r/>
    </w:p>
    <w:p>
      <w:pPr>
        <w:pStyle w:val="ListNumber"/>
        <w:spacing w:line="240" w:lineRule="auto"/>
        <w:ind w:left="720"/>
      </w:pPr>
      <w:r/>
      <w:hyperlink r:id="rId12">
        <w:r>
          <w:rPr>
            <w:color w:val="0000EE"/>
            <w:u w:val="single"/>
          </w:rPr>
          <w:t>https://www.bbc.com/news/articles/c722ppxldldo</w:t>
        </w:r>
      </w:hyperlink>
      <w:r>
        <w:t xml:space="preserve"> - Flights at Manchester Airport resumed after a power cut caused a day of chaos, affecting up to 90,000 passengers. The outage led to flight cancellations and diversions, with check-in and departures at Terminals 1 and 2 fully restarting. Airport officials stated that further disruption was not expected and were working to reschedule canceled flights and reunite passengers with their luggage.</w:t>
      </w:r>
      <w:r/>
    </w:p>
    <w:p>
      <w:pPr>
        <w:pStyle w:val="ListNumber"/>
        <w:spacing w:line="240" w:lineRule="auto"/>
        <w:ind w:left="720"/>
      </w:pPr>
      <w:r/>
      <w:hyperlink r:id="rId13">
        <w:r>
          <w:rPr>
            <w:color w:val="0000EE"/>
            <w:u w:val="single"/>
          </w:rPr>
          <w:t>https://www.manchestereveningnews.co.uk/news/greater-manchester-news/manchester-airport-power-cut-what-29408120</w:t>
        </w:r>
      </w:hyperlink>
      <w:r>
        <w:t xml:space="preserve"> - Manchester Airport experienced a significant power cut that disrupted operations, affecting baggage handling and security systems. The airport's managing director explained that a fault with a cable caused a power surge, leading to the outage. While power was restored, the surge damaged key equipment, complicating efforts to resume normal operations. Passengers were advised to check with their airlines for updates.</w:t>
      </w:r>
      <w:r/>
    </w:p>
    <w:p>
      <w:pPr>
        <w:pStyle w:val="ListNumber"/>
        <w:spacing w:line="240" w:lineRule="auto"/>
        <w:ind w:left="720"/>
      </w:pPr>
      <w:r/>
      <w:hyperlink r:id="rId14">
        <w:r>
          <w:rPr>
            <w:color w:val="0000EE"/>
            <w:u w:val="single"/>
          </w:rPr>
          <w:t>https://www.bbc.com/news/articles/c4nnn0vn0k0o</w:t>
        </w:r>
      </w:hyperlink>
      <w:r>
        <w:t xml:space="preserve"> - Passengers at Manchester Airport faced significant delays and cancellations due to a major power cut. Many travelers were stranded without luggage, with baggage carousels piled high and limited information from staff. The airport deployed extra staff to process the backlog and advised passengers to arrive two hours before short-haul flights and three hours for long-haul. An investigation into the cause of the outage was underway.</w:t>
      </w:r>
      <w:r/>
    </w:p>
    <w:p>
      <w:pPr>
        <w:pStyle w:val="ListNumber"/>
        <w:spacing w:line="240" w:lineRule="auto"/>
        <w:ind w:left="720"/>
      </w:pPr>
      <w:r/>
      <w:hyperlink r:id="rId15">
        <w:r>
          <w:rPr>
            <w:color w:val="0000EE"/>
            <w:u w:val="single"/>
          </w:rPr>
          <w:t>https://www.standard.co.uk/news/uk/manchester-airport-power-cut-latest-flights-heathrow-b1166299.html</w:t>
        </w:r>
      </w:hyperlink>
      <w:r>
        <w:t xml:space="preserve"> - Manchester Airport announced that flights were expected to 'run as usual' on Monday after a major power cut caused significant disruptions. The outage led to the cancellation of numerous flights and affected baggage handling systems. The airport urged passengers to check with their airlines for updates and to arrive at the airport as scheduled, advising two hours for short-haul and three hours for long-haul flights.</w:t>
      </w:r>
      <w:r/>
    </w:p>
    <w:p>
      <w:pPr>
        <w:pStyle w:val="ListNumber"/>
        <w:spacing w:line="240" w:lineRule="auto"/>
        <w:ind w:left="720"/>
      </w:pPr>
      <w:r/>
      <w:hyperlink r:id="rId16">
        <w:r>
          <w:rPr>
            <w:color w:val="0000EE"/>
            <w:u w:val="single"/>
          </w:rPr>
          <w:t>https://www.independent.co.uk/travel/news-and-advice/manchester-airport-power-cut-departures-arrivals-b2567591.html</w:t>
        </w:r>
      </w:hyperlink>
      <w:r>
        <w:t xml:space="preserve"> - Manchester Airport experienced a major power cut that led to significant travel disruptions, including flight cancellations and diversions. The airport stated that flights were expected to 'run as usual' on Monday and advised passengers to check with their airlines for updates. The outage affected baggage handling and security systems, causing delays and inconvenience for travelers.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88/manchester-airport-live-power-cut" TargetMode="External"/><Relationship Id="rId11" Type="http://schemas.openxmlformats.org/officeDocument/2006/relationships/hyperlink" Target="https://www.manchestereveningnews.co.uk/news/greater-manchester-news/manchester-airport-declares-business-usual-29408535" TargetMode="External"/><Relationship Id="rId12" Type="http://schemas.openxmlformats.org/officeDocument/2006/relationships/hyperlink" Target="https://www.bbc.com/news/articles/c722ppxldldo" TargetMode="External"/><Relationship Id="rId13" Type="http://schemas.openxmlformats.org/officeDocument/2006/relationships/hyperlink" Target="https://www.manchestereveningnews.co.uk/news/greater-manchester-news/manchester-airport-power-cut-what-29408120" TargetMode="External"/><Relationship Id="rId14" Type="http://schemas.openxmlformats.org/officeDocument/2006/relationships/hyperlink" Target="https://www.bbc.com/news/articles/c4nnn0vn0k0o" TargetMode="External"/><Relationship Id="rId15" Type="http://schemas.openxmlformats.org/officeDocument/2006/relationships/hyperlink" Target="https://www.standard.co.uk/news/uk/manchester-airport-power-cut-latest-flights-heathrow-b1166299.html" TargetMode="External"/><Relationship Id="rId16" Type="http://schemas.openxmlformats.org/officeDocument/2006/relationships/hyperlink" Target="https://www.independent.co.uk/travel/news-and-advice/manchester-airport-power-cut-departures-arrivals-b25675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