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Meghan’s alleged staff bullying deepens rift between William and Harry, reveals Robert Lacey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allegations surrounding Meghan Markle's treatment of staff at Kensington Palace have ignited a palpable tension within the royal family, particularly between Prince William and Prince Harry. As documented in Robert Lacey's compelling work, </w:t>
      </w:r>
      <w:r>
        <w:rPr>
          <w:i/>
        </w:rPr>
        <w:t>Battle of Brothers</w:t>
      </w:r>
      <w:r>
        <w:t>, the revelations regarding Meghan’s alleged conduct not only troubled William but also caused a significant rift between the brothers.</w:t>
      </w:r>
      <w:r/>
    </w:p>
    <w:p>
      <w:r/>
      <w:r>
        <w:t>Reports suggest that concerns about Meghan's behaviour began circulating as early as 2017. Sources close to the situation have claimed that her management style was characterized by a barrage of early morning emails, sometimes sent around 5am, which overwhelmed staff. This allegedly resulted in a workplace environment that some described as "toxic," where colleagues felt anxious before meetings with the Duchess. Accusations of bullying reached such a severity that there was even mention of one staff member reportedly suffering from PTSD due to their experiences.</w:t>
      </w:r>
      <w:r/>
    </w:p>
    <w:p>
      <w:r/>
      <w:r>
        <w:t>William's response to these allegations was visceral. When royal aide Jason Knauf presented him with a concerning dossier detailing complaints about Meghan’s treatment of staff, he reportedly reacted with astonishment and horror. The descriptions relayed to him highlighted a disruption of the family’s longstanding tradition of treating staff as part of the family. This was particularly troubling for William, who was personally familiar with many of those affected. Furthermore, Lacey notes that following this confrontation, tensions between the two brothers flared, with Harry fiercely defending his wife, a reaction that only deepened the divide.</w:t>
      </w:r>
      <w:r/>
    </w:p>
    <w:p>
      <w:r/>
      <w:r>
        <w:t>Documents of distress escalated the tumultuous relationship, leading to increasingly strained interactions between the Sussexes and the Cambridges. By 2020, the situation had deteriorated to the point where Harry and Meghan announced their intention to step back as senior royals, a decision that underscored the deepening fissures within the royal fold. Harry later recounted a heated confrontation during the Sandringham summit, where he claimed that William had yelled at him. This escalation was noted by Jason Knauf, who reflected on the deeply personal strains affecting the family dynamics, calling the situation “hard and sad.”</w:t>
      </w:r>
      <w:r/>
    </w:p>
    <w:p>
      <w:r/>
      <w:r>
        <w:t>The narrative surrounding Meghan’s treatment of her staff is not singular; it is part of a broader discourse about the working environment she purportedly fostered. Reports from those who previously worked with her vary dramatically. While some describe her as charming and generous—one former employee noted that Meghan would send thoughtful gifts—others paint a starkly different picture, suggesting she could be unpredictable and demanding. One account describes her as “lovely when everything is going her way but a demon when the worm turns,” illustrating the dramatic shifts in her workplace interactions.</w:t>
      </w:r>
      <w:r/>
    </w:p>
    <w:p>
      <w:r/>
      <w:r>
        <w:t>Allegations have also been levelled at Prince Harry, notably regarding his role at Sentebale, the charity he established. Following a dispute that led to accusations of bullying and misuse of power, Harry resigned from his patronage roles. This controversy compounds the narrative of a royal household grappling with allegations of mistreatment and an increasingly fractious relationship between its senior members.</w:t>
      </w:r>
      <w:r/>
    </w:p>
    <w:p>
      <w:r/>
      <w:r>
        <w:t xml:space="preserve">Ultimately, the fallout from Meghan's alleged workplace behaviour reflects not only personal grievances but also a significant cultural clash within the royal family. The tradition of camaraderie and familial support has been brought into question, raising profound implications for how the monarchy navigates contemporary issues of power, respect, and mental health within its ranks. </w:t>
      </w:r>
      <w:r/>
    </w:p>
    <w:p>
      <w:r/>
      <w:r>
        <w:t>As these discussions continue to unfold, it illuminates the complex interplay of personal and institutional dynamics at play within the British royal family, offering a compelling lens through which to explore the challenges of modernisation in a centuries-old institution.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Paragraphs 1, 2</w:t>
      </w:r>
      <w:r/>
    </w:p>
    <w:p>
      <w:pPr>
        <w:pStyle w:val="ListNumber"/>
        <w:spacing w:line="240" w:lineRule="auto"/>
        <w:ind w:left="720"/>
      </w:pPr>
      <w:r/>
      <w:r>
        <w:t>Paragraphs 1, 2, 3</w:t>
      </w:r>
      <w:r/>
    </w:p>
    <w:p>
      <w:pPr>
        <w:pStyle w:val="ListNumber"/>
        <w:spacing w:line="240" w:lineRule="auto"/>
        <w:ind w:left="720"/>
      </w:pPr>
      <w:r/>
      <w:r>
        <w:t>Paragraphs 2, 5</w:t>
      </w:r>
      <w:r/>
    </w:p>
    <w:p>
      <w:pPr>
        <w:pStyle w:val="ListNumber"/>
        <w:spacing w:line="240" w:lineRule="auto"/>
        <w:ind w:left="720"/>
      </w:pPr>
      <w:r/>
      <w:r>
        <w:t>Paragraph 1</w:t>
      </w:r>
      <w:r/>
    </w:p>
    <w:p>
      <w:pPr>
        <w:pStyle w:val="ListNumber"/>
        <w:spacing w:line="240" w:lineRule="auto"/>
        <w:ind w:left="720"/>
      </w:pPr>
      <w:r/>
      <w:r>
        <w:t>Paragraphs 1, 2, 3</w:t>
      </w:r>
      <w:r/>
    </w:p>
    <w:p>
      <w:pPr>
        <w:pStyle w:val="ListNumber"/>
        <w:spacing w:line="240" w:lineRule="auto"/>
        <w:ind w:left="720"/>
      </w:pPr>
      <w:r/>
      <w:r>
        <w:t>Paragraphs 1,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https://www.dailymail.co.uk/news/royals/article-14618019/How-Prince-William-went-ballistic-Meghan-treatment-staff.html?ns_mchannel=rss&amp;ns_campaign=1490&amp;ito=1490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https://www.express.co.uk/news/royal/1675318/prince-william-praised-meghan-markle-bullying-claims-royal-latest-vn</w:t>
        </w:r>
      </w:hyperlink>
      <w:r>
        <w:t xml:space="preserve"> - An article from Express.co.uk discusses how Prince William was praised for defending palace staff amid allegations that Meghan Markle bullied them. The piece highlights that William offered support to a young female royal aide who had been harshly treated by the Duchess of Sussex, demonstrating his commitment to staff welfare.</w:t>
      </w:r>
      <w:r/>
    </w:p>
    <w:p>
      <w:pPr>
        <w:pStyle w:val="ListNumber"/>
        <w:spacing w:line="240" w:lineRule="auto"/>
        <w:ind w:left="720"/>
      </w:pPr>
      <w:r/>
      <w:hyperlink r:id="rId12">
        <w:r>
          <w:rPr>
            <w:color w:val="0000EE"/>
            <w:u w:val="single"/>
          </w:rPr>
          <w:t>https://www.celebitchy.com/703896/prince_william_accelerated_the_sussexes_office_split_because_of_megs_bullying/</w:t>
        </w:r>
      </w:hyperlink>
      <w:r>
        <w:t xml:space="preserve"> - This Celebitchy article reports that Prince William accelerated the separation of the Sussexes' office due to concerns over Meghan Markle's alleged bullying behavior. The piece details how William took action after receiving complaints about Meghan's treatment of staff, leading to a swift division of their joint household.</w:t>
      </w:r>
      <w:r/>
    </w:p>
    <w:p>
      <w:pPr>
        <w:pStyle w:val="ListNumber"/>
        <w:spacing w:line="240" w:lineRule="auto"/>
        <w:ind w:left="720"/>
      </w:pPr>
      <w:r/>
      <w:hyperlink r:id="rId13">
        <w:r>
          <w:rPr>
            <w:color w:val="0000EE"/>
            <w:u w:val="single"/>
          </w:rPr>
          <w:t>https://www.marieclaire.co.uk/royal-news/prince-william-defended-meghan-staff-member-798184</w:t>
        </w:r>
      </w:hyperlink>
      <w:r>
        <w:t xml:space="preserve"> - Marie Claire UK reports on Prince William's intervention to support a staff member who allegedly received harsh treatment from Meghan Markle. The article describes how William personally checked on the well-being of the staffer, offering reassurance and praise for her work, highlighting his protective stance towards staff.</w:t>
      </w:r>
      <w:r/>
    </w:p>
    <w:p>
      <w:pPr>
        <w:pStyle w:val="ListNumber"/>
        <w:spacing w:line="240" w:lineRule="auto"/>
        <w:ind w:left="720"/>
      </w:pPr>
      <w:r/>
      <w:hyperlink r:id="rId14">
        <w:r>
          <w:rPr>
            <w:color w:val="0000EE"/>
            <w:u w:val="single"/>
          </w:rPr>
          <w:t>https://www.express.co.uk/news/royal/1768867/prince-william-meghan-markle-bully-top-honour-dxus</w:t>
        </w:r>
      </w:hyperlink>
      <w:r>
        <w:t xml:space="preserve"> - Express.co.uk covers how Prince William honored Jason Knauf, a former royal aide who raised concerns about Meghan Markle's alleged bullying of staff. The article details the ceremony at Windsor Castle where Knauf received the Lieutenant of the Royal Victorian Order, acknowledging his service and the importance of addressing such issues.</w:t>
      </w:r>
      <w:r/>
    </w:p>
    <w:p>
      <w:pPr>
        <w:pStyle w:val="ListNumber"/>
        <w:spacing w:line="240" w:lineRule="auto"/>
        <w:ind w:left="720"/>
      </w:pPr>
      <w:r/>
      <w:hyperlink r:id="rId15">
        <w:r>
          <w:rPr>
            <w:color w:val="0000EE"/>
            <w:u w:val="single"/>
          </w:rPr>
          <w:t>https://metro.co.uk/2021/06/26/prince-william-said-way-meghan-treated-his-staff-was-merciless-14832647/</w:t>
        </w:r>
      </w:hyperlink>
      <w:r>
        <w:t xml:space="preserve"> - Metro News reports on Prince William's strong reaction to allegations of Meghan Markle's 'merciless' treatment of staff. The article includes insights from royal historian Robert Lacey, who describes William's anger upon learning of the alleged bullying, emphasizing the strain it placed on his relationship with his brother, Prince Harry.</w:t>
      </w:r>
      <w:r/>
    </w:p>
    <w:p>
      <w:pPr>
        <w:pStyle w:val="ListNumber"/>
        <w:spacing w:line="240" w:lineRule="auto"/>
        <w:ind w:left="720"/>
      </w:pPr>
      <w:r/>
      <w:hyperlink r:id="rId16">
        <w:r>
          <w:rPr>
            <w:color w:val="0000EE"/>
            <w:u w:val="single"/>
          </w:rPr>
          <w:t>https://www.cheatsheet.com/entertainment/prince-william-horrified-when-he-heard-claims-meghan-markle-bullying-staffers-royal-author-says.html/</w:t>
        </w:r>
      </w:hyperlink>
      <w:r>
        <w:t xml:space="preserve"> - CheatSheet.com discusses how Prince William was reportedly 'horrified' upon hearing claims of Meghan Markle bullying staffers. The article references royal author Robert Lacey's account, detailing William's reaction to the allegations and his subsequent actions to address the concerns raised by staff members.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royals/article-14618019/How-Prince-William-went-ballistic-Meghan-treatment-staff.html?ns_mchannel=rss&amp;ns_campaign=1490&amp;ito=1490" TargetMode="External"/><Relationship Id="rId11" Type="http://schemas.openxmlformats.org/officeDocument/2006/relationships/hyperlink" Target="https://www.express.co.uk/news/royal/1675318/prince-william-praised-meghan-markle-bullying-claims-royal-latest-vn" TargetMode="External"/><Relationship Id="rId12" Type="http://schemas.openxmlformats.org/officeDocument/2006/relationships/hyperlink" Target="https://www.celebitchy.com/703896/prince_william_accelerated_the_sussexes_office_split_because_of_megs_bullying/" TargetMode="External"/><Relationship Id="rId13" Type="http://schemas.openxmlformats.org/officeDocument/2006/relationships/hyperlink" Target="https://www.marieclaire.co.uk/royal-news/prince-william-defended-meghan-staff-member-798184" TargetMode="External"/><Relationship Id="rId14" Type="http://schemas.openxmlformats.org/officeDocument/2006/relationships/hyperlink" Target="https://www.express.co.uk/news/royal/1768867/prince-william-meghan-markle-bully-top-honour-dxus" TargetMode="External"/><Relationship Id="rId15" Type="http://schemas.openxmlformats.org/officeDocument/2006/relationships/hyperlink" Target="https://metro.co.uk/2021/06/26/prince-william-said-way-meghan-treated-his-staff-was-merciless-14832647/" TargetMode="External"/><Relationship Id="rId16" Type="http://schemas.openxmlformats.org/officeDocument/2006/relationships/hyperlink" Target="https://www.cheatsheet.com/entertainment/prince-william-horrified-when-he-heard-claims-meghan-markle-bullying-staffers-royal-author-say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