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Otley Run revels in record heat and resilient spirit despite recent tragedy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Revellers in West Yorkshire embraced the warm weather by participating in the iconic Otley Run pub crawl, with temperatures soaring higher than those typically found in Ibiza. This popular event, which winds through a series of 19 pubs in Leeds, saw partygoers donning a variety of imaginative fancy dress outfits, including interpretations inspired by the recently-elected Pope Leo XIV, characteristic of the playful spirit that defines the event.</w:t>
      </w:r>
      <w:r/>
    </w:p>
    <w:p>
      <w:r/>
      <w:r>
        <w:t xml:space="preserve">As the participants meandered through the designated route, the sun shone brightly, and they took moments to capture photographs, expressing their joy and creativity. Costumes ranged from whimsical takes on characters like Minnie Mouse and the Minions from </w:t>
      </w:r>
      <w:r>
        <w:rPr>
          <w:i/>
        </w:rPr>
        <w:t>Despicable Me</w:t>
      </w:r>
      <w:r>
        <w:t xml:space="preserve"> to groups dressing in synchronised Hawaiian shirts, complete with traditional Leis, highlighting both the fun and festive nature of the day's activities.</w:t>
      </w:r>
      <w:r/>
    </w:p>
    <w:p>
      <w:r/>
      <w:r>
        <w:t>On the same day, London basked in notably high temperatures, peaking at around 25°C, which positioned it as one of the hottest cities in Europe. This warmth attracted locals and visitors alike to various outdoor spaces, from the bustling Thames embankment in Putney to relaxed gatherings on the sandy beaches of Lyme Regis during a vibrant festival. Across the UK, there was a collective eagerness to embrace the pleasant spring weather, albeit with warnings of potential thunderstorms looming for the upcoming weekend.</w:t>
      </w:r>
      <w:r/>
    </w:p>
    <w:p>
      <w:r/>
      <w:r>
        <w:t>Recent history adds a poignant layer to this year’s Otley Run, coming only weeks after a distressing incident occurred along the traditional route. In April, Owen Lawrence, 38, inflicted harm on two women using a crossbow before taking his own life. This tragic event, which resulted in the injury of participants, casts a shadow over the celebratory atmosphere. Following the incident, local communities rallied to reaffirm their resilience, with many youthful participants taking part in this year's crawl as a testament to defiance against fear.</w:t>
      </w:r>
      <w:r/>
    </w:p>
    <w:p>
      <w:r/>
      <w:r>
        <w:t>While the Otley Run has long been a cherished staple among students and locals, enjoying a reputation that spans decades, it has not been without its controversies. Recently, there have been increasing calls for a crackdown on the event due to concerns regarding anti-social behaviour. The local councillor, Neil Walshaw, raised alarms about the surge in disruptive incidents and harassment of residents, ultimately leading to the extension of a Public Space Protection Order. This legislation is designed to manage public behaviour along the route, addressing issues such as littering and public urination, which have marred the experience for some.</w:t>
      </w:r>
      <w:r/>
    </w:p>
    <w:p>
      <w:r/>
      <w:r>
        <w:t>Despite these challenges, the Otley Run continues to embody a buoyant slice of British culture, a day characterised by light-hearted revelry and camaraderie. With its unique combination of spirited costumes, iconic watering holes, and a steadfast local community ethos, the event remains a right of passage for many young adults in Leeds, balancing the joy of nightlife with the need for responsible revelry.</w:t>
      </w:r>
      <w:r/>
    </w:p>
    <w:p>
      <w:r/>
      <w:r>
        <w:t>As the weekend draws to a close, participants are encouraged to enjoy their time while remaining mindful of the potential for inclement weather. The spirit of the Otley Run is remarkably alive, filled with laughter and communal joy, as revelers raised their glasses to a brighter day ahead, a celebration of resilience against the backdrop of recent events.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5, 6</w:t>
      </w:r>
      <w:r/>
    </w:p>
    <w:p>
      <w:pPr>
        <w:pStyle w:val="ListNumber"/>
        <w:spacing w:line="240" w:lineRule="auto"/>
        <w:ind w:left="720"/>
      </w:pPr>
      <w:r/>
      <w:r>
        <w:t>Paragraphs 1, 2, 3, 6</w:t>
      </w:r>
      <w:r/>
    </w:p>
    <w:p>
      <w:pPr>
        <w:pStyle w:val="ListNumber"/>
        <w:spacing w:line="240" w:lineRule="auto"/>
        <w:ind w:left="720"/>
      </w:pPr>
      <w:r/>
      <w:r>
        <w:t>Paragraphs 1, 2, 3, 4, 5</w:t>
      </w:r>
      <w:r/>
    </w:p>
    <w:p>
      <w:pPr>
        <w:pStyle w:val="ListNumber"/>
        <w:spacing w:line="240" w:lineRule="auto"/>
        <w:ind w:left="720"/>
      </w:pPr>
      <w:r/>
      <w:r>
        <w:t>Paragraph 6</w:t>
      </w:r>
      <w:r/>
    </w:p>
    <w:p>
      <w:pPr>
        <w:pStyle w:val="ListNumber"/>
        <w:spacing w:line="240" w:lineRule="auto"/>
        <w:ind w:left="720"/>
      </w:pPr>
      <w:r/>
      <w:r>
        <w:t>Paragraph 6</w:t>
      </w:r>
      <w:r/>
    </w:p>
    <w:p>
      <w:pPr>
        <w:pStyle w:val="ListNumber"/>
        <w:spacing w:line="240" w:lineRule="auto"/>
        <w:ind w:left="720"/>
      </w:pPr>
      <w:r/>
      <w:r>
        <w:t>Paragraph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https://www.dailymail.co.uk/news/article-14698893/Otley-Run-mini-heatwave-19-pub-crawl-Britain-hotter-Ibiza.html?ns_mchannel=rss&amp;ns_campaign=1490&amp;ito=1490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https://otley-run.co.uk/</w:t>
        </w:r>
      </w:hyperlink>
      <w:r>
        <w:t xml:space="preserve"> - The Otley Run is a renowned pub crawl in Leeds, UK, covering approximately 2.5 miles from Far Headingley to the city centre. It involves visiting a series of pubs along Otley Road, making it a popular activity among students and locals alike. Participants often wear fancy dress, coordinating their costumes to a particular theme. The route typically includes popular pubs such as the Headingley Taps, The Skyrack, The Box, and The Original Oak. Each pub has its unique charm, offering a variety of drinks and atmospheres.</w:t>
      </w:r>
      <w:r/>
    </w:p>
    <w:p>
      <w:pPr>
        <w:pStyle w:val="ListNumber"/>
        <w:spacing w:line="240" w:lineRule="auto"/>
        <w:ind w:left="720"/>
      </w:pPr>
      <w:r/>
      <w:hyperlink r:id="rId12">
        <w:r>
          <w:rPr>
            <w:color w:val="0000EE"/>
            <w:u w:val="single"/>
          </w:rPr>
          <w:t>https://www.yorkshireeveningpost.co.uk/lifestyle/food-and-drink/the-otley-run-leeds-pictures-of-the-17-stops-featured-on-the-famous-bar-crawl-for-punters-in-2025-4947115</w:t>
        </w:r>
      </w:hyperlink>
      <w:r>
        <w:t xml:space="preserve"> - The Otley Run is a famous bar crawl in Leeds, UK, featuring 17 stops along its route. The crawl starts at Woodies Craft Ale House in Far Headingley and ends at The Dry Dock near the city centre. Participants often wear fancy dress, coordinating their costumes to a particular theme. The route includes popular pubs such as the Headingley Taps, The Skyrack, The Box, and The Original Oak. Each pub has its unique charm, offering a variety of drinks and atmospheres.</w:t>
      </w:r>
      <w:r/>
    </w:p>
    <w:p>
      <w:pPr>
        <w:pStyle w:val="ListNumber"/>
        <w:spacing w:line="240" w:lineRule="auto"/>
        <w:ind w:left="720"/>
      </w:pPr>
      <w:r/>
      <w:hyperlink r:id="rId13">
        <w:r>
          <w:rPr>
            <w:color w:val="0000EE"/>
            <w:u w:val="single"/>
          </w:rPr>
          <w:t>https://www.yorkshirepost.co.uk/news/people/otley-run-call-for-crackdown-on-leeds-pub-crawl-that-is-turning-headingley-into-magaluf-3777661</w:t>
        </w:r>
      </w:hyperlink>
      <w:r>
        <w:t xml:space="preserve"> - Local councillor Neil Walshaw has called for a crackdown on the Otley Run pub crawl in Leeds, citing concerns over increased anti-social behaviour and harassment of female residents. The Otley Run, a popular pub crawl stretching across 15 pubs from Otley Road in Far Headingley to the city centre, has been a staple of student life for decades. However, recent years have seen a rise in binge drinking and disruptive behaviour, leading to calls for stricter enforcement and potential fines for offenders.</w:t>
      </w:r>
      <w:r/>
    </w:p>
    <w:p>
      <w:pPr>
        <w:pStyle w:val="ListNumber"/>
        <w:spacing w:line="240" w:lineRule="auto"/>
        <w:ind w:left="720"/>
      </w:pPr>
      <w:r/>
      <w:hyperlink r:id="rId14">
        <w:r>
          <w:rPr>
            <w:color w:val="0000EE"/>
            <w:u w:val="single"/>
          </w:rPr>
          <w:t>https://www.yorkshireeveningpost.co.uk/news/politics/council/otley-run-leeds-pub-crawl-nuisance-crackdown-is-extended-and-these-are-the-offences-that-risk-a-fine-4200868</w:t>
        </w:r>
      </w:hyperlink>
      <w:r>
        <w:t xml:space="preserve"> - Leeds City Council has extended a crackdown on nuisance behaviour associated with the Otley Run pub crawl. The public space protection order (PSPO), which was set to expire, has been renewed for another three years. The order targets offences such as public urination, littering, and harassment along the Otley Run route, which includes around 15 pubs across Headingley, Hyde Park, and the edge of the city centre. The extension follows complaints from locals and councillors about increased disruptive behaviour and harassment of female residents.</w:t>
      </w:r>
      <w:r/>
    </w:p>
    <w:p>
      <w:pPr>
        <w:pStyle w:val="ListNumber"/>
        <w:spacing w:line="240" w:lineRule="auto"/>
        <w:ind w:left="720"/>
      </w:pPr>
      <w:r/>
      <w:hyperlink r:id="rId15">
        <w:r>
          <w:rPr>
            <w:color w:val="0000EE"/>
            <w:u w:val="single"/>
          </w:rPr>
          <w:t>https://www.yorkshireeveningpost.co.uk/lifestyle/food-and-drink/otley-run-2023-all-15-pubs-and-bars-featured-on-famous-leeds-bar-crawls-official-route-as-freshers-return-4283271</w:t>
        </w:r>
      </w:hyperlink>
      <w:r>
        <w:t xml:space="preserve"> - The Otley Run is a famous bar crawl in Leeds, UK, featuring 15 pubs along its route. The crawl starts at Woodies Craft Ale House in Far Headingley and ends at The Dry Dock near the city centre. Participants often wear fancy dress, coordinating their costumes to a particular theme. The route includes popular pubs such as the Headingley Taps, The Skyrack, The Box, and The Original Oak. Each pub has its unique charm, offering a variety of drinks and atmospheres.</w:t>
      </w:r>
      <w:r/>
    </w:p>
    <w:p>
      <w:pPr>
        <w:pStyle w:val="ListNumber"/>
        <w:spacing w:line="240" w:lineRule="auto"/>
        <w:ind w:left="720"/>
      </w:pPr>
      <w:r/>
      <w:hyperlink r:id="rId16">
        <w:r>
          <w:rPr>
            <w:color w:val="0000EE"/>
            <w:u w:val="single"/>
          </w:rPr>
          <w:t>https://leeds-uk.com/otley-run/</w:t>
        </w:r>
      </w:hyperlink>
      <w:r>
        <w:t xml:space="preserve"> - The Otley Run is a renowned pub crawl in Leeds, UK, covering approximately 2.5 miles from Far Headingley to the city centre. It involves visiting a series of pubs along Otley Road, making it a popular activity among students and locals alike. Participants often wear fancy dress, coordinating their costumes to a particular theme. The route typically includes popular pubs such as the Headingley Taps, The Skyrack, The Box, and The Original Oak. Each pub has its unique charm, offering a variety of drinks and atmospheres.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4698893/Otley-Run-mini-heatwave-19-pub-crawl-Britain-hotter-Ibiza.html?ns_mchannel=rss&amp;ns_campaign=1490&amp;ito=1490" TargetMode="External"/><Relationship Id="rId11" Type="http://schemas.openxmlformats.org/officeDocument/2006/relationships/hyperlink" Target="https://otley-run.co.uk/" TargetMode="External"/><Relationship Id="rId12" Type="http://schemas.openxmlformats.org/officeDocument/2006/relationships/hyperlink" Target="https://www.yorkshireeveningpost.co.uk/lifestyle/food-and-drink/the-otley-run-leeds-pictures-of-the-17-stops-featured-on-the-famous-bar-crawl-for-punters-in-2025-4947115" TargetMode="External"/><Relationship Id="rId13" Type="http://schemas.openxmlformats.org/officeDocument/2006/relationships/hyperlink" Target="https://www.yorkshirepost.co.uk/news/people/otley-run-call-for-crackdown-on-leeds-pub-crawl-that-is-turning-headingley-into-magaluf-3777661" TargetMode="External"/><Relationship Id="rId14" Type="http://schemas.openxmlformats.org/officeDocument/2006/relationships/hyperlink" Target="https://www.yorkshireeveningpost.co.uk/news/politics/council/otley-run-leeds-pub-crawl-nuisance-crackdown-is-extended-and-these-are-the-offences-that-risk-a-fine-4200868" TargetMode="External"/><Relationship Id="rId15" Type="http://schemas.openxmlformats.org/officeDocument/2006/relationships/hyperlink" Target="https://www.yorkshireeveningpost.co.uk/lifestyle/food-and-drink/otley-run-2023-all-15-pubs-and-bars-featured-on-famous-leeds-bar-crawls-official-route-as-freshers-return-4283271" TargetMode="External"/><Relationship Id="rId16" Type="http://schemas.openxmlformats.org/officeDocument/2006/relationships/hyperlink" Target="https://leeds-uk.com/otley-ru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