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Ye’s ‘Heil Hitler’ track fuels debate over hate speech and platform responsibility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Ye, the controversial figure once known as Kanye West, has ignited a firestorm of outrage with his latest track, “Heil Hitler.” Despite the efforts of platforms like Spotify and SoundCloud to remove the song, it has gained significant traction online, especially on X, where it has amassed millions of views. This incident not only underscores Ye’s troubling history of inflammatory statements but also highlights the challenges social media platforms face in moderating content that glorifies hatred and extremism.</w:t>
      </w:r>
      <w:r/>
    </w:p>
    <w:p>
      <w:r/>
      <w:r>
        <w:t>The song, which includes explicit references to Adolf Hitler and features a music video where African American men perform the Nazi salute, has sparked widespread condemnation. Critics argue that this track exemplifies a growing trend of normalising extremist ideologies within certain segments of popular culture. The Anti-Defamation League has been vocal in its demand for stricter regulations on hate speech, urging platforms like Facebook to reinforce their policies in light of the song's reach. The emergence of petitions calling for tighter controls reflects a rising public concern regarding the spread of harmful content online.</w:t>
      </w:r>
      <w:r/>
    </w:p>
    <w:p>
      <w:r/>
      <w:r>
        <w:t>While Ye claims that censorship of his song reflects racial discrimination, arguing that other content with offensive language remains accessible, this incident points to broader inconsistencies in content moderation. Platforms are often criticized for their selective enforcement of rules, enabling harmful material to flourish while attempting to block others. The juxtaposition of Ye's normalisation of hate speech with ongoing societal efforts to combat it presents an unsettling picture of the current digital landscape, prompting questions about the responsibility of tech companies in curbing such damaging narratives.</w:t>
      </w:r>
      <w:r/>
    </w:p>
    <w:p>
      <w:r/>
      <w:r>
        <w:t>In this charged environment, Ye seems undeterred by the backlash; instead, he appears to relish the controversy. His song's cover art, featuring a swastika, and lyrics that declare his alignment with Nazi ideologies further augments concerns that the public discourse surrounding acceptance of such rhetoric is changing, particularly with political shifts in the United States. The cultural implications are significant, suggesting an alarming blurring of boundaries that once sharply delineated acceptable from unacceptable speech.</w:t>
      </w:r>
      <w:r/>
    </w:p>
    <w:p>
      <w:r/>
      <w:r>
        <w:t>As anonymous discussions online have sometimes shown admiration for Ye's provocative messages, this incident marks another chapter in the artist's long-standing engagement with controversial subject matter. Since his previous offensive remarks towards the Jewish community, this new release confirms a pattern of behaviour that many believe needs to be confronted decisively.</w:t>
      </w:r>
      <w:r/>
    </w:p>
    <w:p>
      <w:r/>
      <w:r>
        <w:t xml:space="preserve">The repercussions of this controversy not only affect Ye’s personal brand but also pose a challenge to the music industry at large. With significant commercial entities under increasing scrutiny for their affiliations with individuals who espouse hate, the music industry must grapple with the complexities of artistic expression versus societal responsibility. As Ye's track continues to circulate despite removal attempts, the implications extend far beyond the confines of one song, sparking a critical discussion on the boundaries of free speech and the role of technology in safeguarding public discourse against extremist ideologies. </w:t>
      </w:r>
      <w:r/>
    </w:p>
    <w:p>
      <w:r/>
      <w:r>
        <w:t xml:space="preserve">In this context, the situation reflects a crucial moment in the ongoing struggle to preserve cultural values and affirm the importance of opposing harmful ideologies. As the threat posed by online hate speech continues to evolve, so too must the responses by those in the music industry, tech platforms, and society as a whole, to ensure a balanced approach to free expression that does not permit the flourishing of dangerous hate-filled rhetoric.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3</w:t>
      </w:r>
      <w:r/>
    </w:p>
    <w:p>
      <w:pPr>
        <w:pStyle w:val="ListNumber"/>
        <w:spacing w:line="240" w:lineRule="auto"/>
        <w:ind w:left="720"/>
      </w:pPr>
      <w:r/>
      <w:r>
        <w:t>Paragraph 2: 1, 2, 3, 4</w:t>
      </w:r>
      <w:r/>
    </w:p>
    <w:p>
      <w:pPr>
        <w:pStyle w:val="ListNumber"/>
        <w:spacing w:line="240" w:lineRule="auto"/>
        <w:ind w:left="720"/>
      </w:pPr>
      <w:r/>
      <w:r>
        <w:t>Paragraph 3: 1, 5</w:t>
      </w:r>
      <w:r/>
    </w:p>
    <w:p>
      <w:pPr>
        <w:pStyle w:val="ListNumber"/>
        <w:spacing w:line="240" w:lineRule="auto"/>
        <w:ind w:left="720"/>
      </w:pPr>
      <w:r/>
      <w:r>
        <w:t>Paragraph 4: 1, 2, 6</w:t>
      </w:r>
      <w:r/>
    </w:p>
    <w:p>
      <w:pPr>
        <w:pStyle w:val="ListNumber"/>
        <w:spacing w:line="240" w:lineRule="auto"/>
        <w:ind w:left="720"/>
      </w:pPr>
      <w:r/>
      <w:r>
        <w:t>Paragraph 5: 1, 2, 3, 4, 6</w:t>
      </w:r>
      <w:r/>
    </w:p>
    <w:p>
      <w:pPr>
        <w:pStyle w:val="ListNumber"/>
        <w:spacing w:line="240" w:lineRule="auto"/>
        <w:ind w:left="720"/>
      </w:pPr>
      <w:r/>
      <w:r>
        <w:t>Paragraph 6: 1, 5, 6, 7</w:t>
      </w:r>
      <w:r/>
    </w:p>
    <w:p>
      <w:pPr>
        <w:pStyle w:val="ListNumber"/>
        <w:spacing w:line="240" w:lineRule="auto"/>
        <w:ind w:left="720"/>
      </w:pPr>
      <w:r/>
      <w:r>
        <w:t>Paragraph 7: 1, 5, 6,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https://news.faharas.net/316640/ye-song-glorifying-hitler-gets/</w:t>
        </w:r>
      </w:hyperlink>
      <w:r>
        <w:t xml:space="preserve"> - Please view link - unable to able to access data</w:t>
      </w:r>
      <w:r/>
    </w:p>
    <w:p>
      <w:pPr>
        <w:pStyle w:val="ListBullet"/>
        <w:spacing w:line="240" w:lineRule="auto"/>
        <w:ind w:left="720"/>
      </w:pPr>
      <w:r/>
      <w:hyperlink r:id="rId11">
        <w:r>
          <w:rPr>
            <w:color w:val="0000EE"/>
            <w:u w:val="single"/>
          </w:rPr>
          <w:t>https://www.huffingtonpost.es/life/influencers-celebrities/kanye-west-vuelve-apologia-nazi-cancion-cosecha-millones-visitas-xbr.html</w:t>
        </w:r>
      </w:hyperlink>
      <w:r>
        <w:t xml:space="preserve"> - Kanye West, known as Ye, has sparked controversy with his song 'Heil Hitler,' which has been removed from platforms like Spotify and SoundCloud but has garnered millions of views on X (formerly Twitter). The music video features African American men performing the Nazi salute. The song, released alongside 'WW3,' also mentions Hitler and expresses support for Donald Trump. West criticized the censorship of his song while other content with offensive language remains available. The Anti-Defamation League has called for stricter policies against hate speech on platforms like Facebook. This incident adds to West's history of expressing Nazi sympathies and making offensive comments towards the Jewish community and other groups.</w:t>
      </w:r>
      <w:r/>
    </w:p>
    <w:p>
      <w:pPr>
        <w:pStyle w:val="ListBullet"/>
        <w:spacing w:line="240" w:lineRule="auto"/>
        <w:ind w:left="720"/>
      </w:pPr>
      <w:r/>
      <w:hyperlink r:id="rId12">
        <w:r>
          <w:rPr>
            <w:color w:val="0000EE"/>
            <w:u w:val="single"/>
          </w:rPr>
          <w:t>https://cadenaser.com/nacional/2025/05/10/heil-hitler-la-nueva-cancion-de-kanye-west-que-hace-apologia-del-nazismo-cadena-ser/</w:t>
        </w:r>
      </w:hyperlink>
      <w:r>
        <w:t xml:space="preserve"> - Kanye West, also known as Ye, has generated controversy with his song 'Heil Hitler,' which has been widely criticized for promoting Nazism. The song, released on Thursday and already removed from platforms like Spotify and SoundCloud, includes direct references to Adolf Hitler and Donald Trump, accompanied by a music video where a group of African American men perform the Nazi salute. Despite its removal, the track has reached 7.4 million views on the social network X. The single's cover features a swastika and was released alongside another track titled 'WW3.' West has protested the censorship of his song, accusing digital platforms of racial discrimination, citing that other songs with offensive language towards African Americans remain available. The Anti-Defamation League has demanded that Meta reinforce its policies against hate speech due to the spread of the track on networks like Facebook. This controversy adds to West's previous offensive comments towards the Jewish community and other groups.</w:t>
      </w:r>
      <w:r/>
    </w:p>
    <w:p>
      <w:pPr>
        <w:pStyle w:val="ListBullet"/>
        <w:spacing w:line="240" w:lineRule="auto"/>
        <w:ind w:left="720"/>
      </w:pPr>
      <w:r/>
      <w:hyperlink r:id="rId13">
        <w:r>
          <w:rPr>
            <w:color w:val="0000EE"/>
            <w:u w:val="single"/>
          </w:rPr>
          <w:t>https://www.theatlantic.com/culture/archive/2025/03/kanye-west-ye-twitter-elon-musk/681936/?utm_source=apple_news</w:t>
        </w:r>
      </w:hyperlink>
      <w:r>
        <w:t xml:space="preserve"> - The article discusses the potential return of Kanye West, now known as Ye, to public favor despite his controversial actions, including selling swastika T-shirts and proclaiming his admiration for Hitler. With the re-election of Donald Trump, a cultural shift is noted where behaviors once deemed unacceptable are being normalized. This environment has emboldened Ye, whose recent activities include preparing new music and engaging heavily in social media, often doubling down on his Nazi rhetoric. The article critiques the broader trend of abandoning progressive values for provocative and regressive behaviors, and highlights the importance of maintaining disgust and intolerance for such harmful ideologies.</w:t>
      </w:r>
      <w:r/>
    </w:p>
    <w:p>
      <w:pPr>
        <w:pStyle w:val="ListBullet"/>
        <w:spacing w:line="240" w:lineRule="auto"/>
        <w:ind w:left="720"/>
      </w:pPr>
      <w:r/>
      <w:hyperlink r:id="rId14">
        <w:r>
          <w:rPr>
            <w:color w:val="0000EE"/>
            <w:u w:val="single"/>
          </w:rPr>
          <w:t>https://www.theguardian.com/music/2025/feb/12/kanye-west-sued-dropped-by-talent-agency-and-retail-platform-over-antisemitic-remarks</w:t>
        </w:r>
      </w:hyperlink>
      <w:r>
        <w:t xml:space="preserve"> - Kanye West, also known as Ye, has faced significant backlash following his antisemitic remarks, including the sale of a swastika T-shirt labeled 'HH-01' on his fashion brand Yeezy's website. The product line was removed by Shopify for violating platform rules. Additionally, West's talent agency, 33 &amp; West, terminated their relationship with him due to his harmful and hateful remarks. A former staff member filed a lawsuit alleging wrongful termination and discrimination after West referred to himself as 'Hitler' in communications. These actions highlight the consequences of West's controversial behavior and statements.</w:t>
      </w:r>
      <w:r/>
    </w:p>
    <w:p>
      <w:pPr>
        <w:pStyle w:val="ListBullet"/>
        <w:spacing w:line="240" w:lineRule="auto"/>
        <w:ind w:left="720"/>
      </w:pPr>
      <w:r/>
      <w:hyperlink r:id="rId15">
        <w:r>
          <w:rPr>
            <w:color w:val="0000EE"/>
            <w:u w:val="single"/>
          </w:rPr>
          <w:t>https://as.com/us/tikitakas/kanye-west-lanza-nuevos-ataques-antisemitas-y-se-declara-nazi-amo-a-hitler-n/</w:t>
        </w:r>
      </w:hyperlink>
      <w:r>
        <w:t xml:space="preserve"> - Kanye West has once again caused controversy by launching new antisemitic attacks on the platform X (formerly Twitter), declaring himself a Nazi and expressing his love for Hitler. The rapper posted over 60 messages during the early hours of Friday, many containing antisemitic comments. In his posts, West claimed to love Hitler, identified as a Nazi, and made offensive accusations against Jews, perpetuating harmful stereotypes. These actions follow a pattern of controversial behavior since 2022, which led to the loss of business partnerships, including with Adidas. Additionally, West expressed support for Sean 'Diddy' Combs, who currently faces serious allegations of organized crime and sex trafficking.</w:t>
      </w:r>
      <w:r/>
    </w:p>
    <w:p>
      <w:pPr>
        <w:pStyle w:val="ListBullet"/>
        <w:spacing w:line="240" w:lineRule="auto"/>
        <w:ind w:left="720"/>
      </w:pPr>
      <w:r/>
      <w:hyperlink r:id="rId16">
        <w:r>
          <w:rPr>
            <w:color w:val="0000EE"/>
            <w:u w:val="single"/>
          </w:rPr>
          <w:t>https://en.wikipedia.org/wiki/Heil_Hitler_%28song%29</w:t>
        </w:r>
      </w:hyperlink>
      <w:r>
        <w:t xml:space="preserve"> - The 'Heil Hitler' song by Kanye West, also known as Ye, was released on May 8, 2025, as the third single from his upcoming studio album 'Cuck.' The track has received mixed reactions online, ranging from outrage and condemnation to admiration, due to its overt embrace of antisemitism and references to Adolf Hitler and Nazi ideology. The song features a synth-heavy and orchestral instrumental, including marching band-styled drums during its bridge. For the hook, West and his group the Hooligans chant 'All my niggas Nazis, nigga, heil Hitler.' West's first verse details the current state of his life, including his custody battle and the freezing of his assets, using them as justification for why he '...became a Nazi.' The song ends with a sample from a 1935 Adolf Hitler speech. The song has been condemned by both critics and organizations alike, with the Anti-Defamation League calling it 'blatant antisemitism' and 'disgusting,' urging the music industry to 'step up and speak out against this obscenity.' Multiple far-right political figures have positively received West's song, with Nick Fuentes imagining '50,000 people in a stadium...singing every word.'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faharas.net/316640/ye-song-glorifying-hitler-gets/" TargetMode="External"/><Relationship Id="rId11" Type="http://schemas.openxmlformats.org/officeDocument/2006/relationships/hyperlink" Target="https://www.huffingtonpost.es/life/influencers-celebrities/kanye-west-vuelve-apologia-nazi-cancion-cosecha-millones-visitas-xbr.html" TargetMode="External"/><Relationship Id="rId12" Type="http://schemas.openxmlformats.org/officeDocument/2006/relationships/hyperlink" Target="https://cadenaser.com/nacional/2025/05/10/heil-hitler-la-nueva-cancion-de-kanye-west-que-hace-apologia-del-nazismo-cadena-ser/" TargetMode="External"/><Relationship Id="rId13" Type="http://schemas.openxmlformats.org/officeDocument/2006/relationships/hyperlink" Target="https://www.theatlantic.com/culture/archive/2025/03/kanye-west-ye-twitter-elon-musk/681936/?utm_source=apple_news" TargetMode="External"/><Relationship Id="rId14" Type="http://schemas.openxmlformats.org/officeDocument/2006/relationships/hyperlink" Target="https://www.theguardian.com/music/2025/feb/12/kanye-west-sued-dropped-by-talent-agency-and-retail-platform-over-antisemitic-remarks" TargetMode="External"/><Relationship Id="rId15" Type="http://schemas.openxmlformats.org/officeDocument/2006/relationships/hyperlink" Target="https://as.com/us/tikitakas/kanye-west-lanza-nuevos-ataques-antisemitas-y-se-declara-nazi-amo-a-hitler-n/" TargetMode="External"/><Relationship Id="rId16" Type="http://schemas.openxmlformats.org/officeDocument/2006/relationships/hyperlink" Target="https://en.wikipedia.org/wiki/Heil_Hitler_%28song%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