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Violence erupts at Circle K after Donegal's Ulster final win over Armagh</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A violent altercation erupted between supporters of Armagh and Donegal at a petrol station in County Monaghan, following a tense Ulster final that saw Donegal narrowly secure victory over Armagh in a dramatic penalty shootout. The incident unfolded shortly after the match concluded, capturing the attention of social media as video footage of the chaos circulated widely. </w:t>
      </w:r>
      <w:r/>
    </w:p>
    <w:p>
      <w:r/>
      <w:r>
        <w:t>The confrontation, which took place at a Circle K garage, involved groups of young men engaged in a flurry of punches, while onlookers scrambled to escape the tumult. Footage depicted the mayhem, showing one individual crashing into a display, causing products to spill across the floor and prompting concern over public safety in the otherwise routine setting. This incident follows a scuffle near the pitch earlier in the day, which required intervention from Gardaí to separate opposing factions.</w:t>
      </w:r>
      <w:r/>
    </w:p>
    <w:p>
      <w:r/>
      <w:r>
        <w:t>Donegal's manager Jim McGuinness expressed his disappointment during his post-match comments. “I didn’t witness it myself—I was hugging my daughter at the time—but it’s disappointing. That kind of behaviour has no place in the game,” he stated, reflecting a sentiment that many in the community echo when violence overshadows sport.</w:t>
      </w:r>
      <w:r/>
    </w:p>
    <w:p>
      <w:r/>
      <w:r>
        <w:t>The match itself was a hard-fought affair, one where tensions had already been escalating. Donegal claimed the Ulster title with a 6-5 victory in the penalty shootout after the game concluded in a 0-20 tie following extra time—a dramatic finale that kept fans on the edge of their seats. This victory not only marked Donegal's first Ulster title since 2019 but also revitalised a team long under the mentorship of McGuinness. His leadership has been credited with restoring pride and ambition in Donegal football.</w:t>
      </w:r>
      <w:r/>
    </w:p>
    <w:p>
      <w:r/>
      <w:r>
        <w:t>The roots of the post-match brawl can be traced back to a controversial moment on the field, when a Donegal player celebrated exuberantly near the Armagh bench following his team's win. This display sparked a reaction, leading to an aggressive exchange between players that ultimately escalated into public disorder. Images circulating on social media subsequent to the match captured Armagh captain Aidan Forker in a heated confrontation with McGuinness, signifying the charged atmosphere permeating the event.</w:t>
      </w:r>
      <w:r/>
    </w:p>
    <w:p>
      <w:r/>
      <w:r>
        <w:t>GAA officials have announced plans to investigate the incident further, examining the video evidence in hopes of identifying those responsible. Disciplinary measures, including suspensions, could be forthcoming, as the governing body seeks to address the troubling trend of violence associated with Gaelic games.</w:t>
      </w:r>
      <w:r/>
    </w:p>
    <w:p>
      <w:r/>
      <w:r>
        <w:t>As the dust settles on this tumultuous affair both on and off the field, the escapades of that day serve as a stark reminder of the emotional investment fans have in their teams. While such passion is part of what makes sports compelling, the events that transpired reflect a darker side, challenging the very essence of community spirit that underpins the GAA.</w:t>
      </w:r>
      <w:r/>
    </w:p>
    <w:p>
      <w:pPr>
        <w:pBdr>
          <w:bottom w:val="single" w:sz="6" w:space="1" w:color="auto"/>
        </w:pBdr>
      </w:pPr>
      <w:r/>
    </w:p>
    <w:p>
      <w:pPr>
        <w:pStyle w:val="Heading3"/>
      </w:pPr>
      <w:r>
        <w:t>Reference Map</w:t>
      </w:r>
      <w:r/>
    </w:p>
    <w:p>
      <w:r/>
      <w:r>
        <w:t>1. Paragraphs 1, 2, 3, 4, 5, 6.</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https://m.belfasttelegraph.co.uk/news/northern-ireland/armagh-and-donegal-gaa-fans-caught-on-camera-in-garage-brawl-after-ulster-final/a356957201.html</w:t>
        </w:r>
      </w:hyperlink>
      <w:r>
        <w:t xml:space="preserve"> - Please view link - unable to able to access data</w:t>
      </w:r>
      <w:r/>
    </w:p>
    <w:p>
      <w:pPr>
        <w:pStyle w:val="ListBullet"/>
        <w:spacing w:line="240" w:lineRule="auto"/>
        <w:ind w:left="720"/>
      </w:pPr>
      <w:r/>
      <w:hyperlink r:id="rId11">
        <w:r>
          <w:rPr>
            <w:color w:val="0000EE"/>
            <w:u w:val="single"/>
          </w:rPr>
          <w:t>https://www.rte.ie/sport/football/2024/0512/1448697-donegal-clinch-ulster-title-after-dramatic-shoot-out/</w:t>
        </w:r>
      </w:hyperlink>
      <w:r>
        <w:t xml:space="preserve"> - Donegal clinched the Ulster Senior Football Championship title after a dramatic penalty shootout against Armagh. The match ended 0-20 each after extra time, leading to a shootout where Donegal emerged victorious 6-5. Goalkeeper Shaun Patton was instrumental, saving Shane McPartlan's penalty in sudden death. This victory marked Donegal's first Ulster title since 2019, revitalizing the team under manager Jim McGuinness.</w:t>
      </w:r>
      <w:r/>
    </w:p>
    <w:p>
      <w:pPr>
        <w:pStyle w:val="ListBullet"/>
        <w:spacing w:line="240" w:lineRule="auto"/>
        <w:ind w:left="720"/>
      </w:pPr>
      <w:r/>
      <w:hyperlink r:id="rId12">
        <w:r>
          <w:rPr>
            <w:color w:val="0000EE"/>
            <w:u w:val="single"/>
          </w:rPr>
          <w:t>https://www.irishexaminer.com/sport/gaa/arid-41393683.html</w:t>
        </w:r>
      </w:hyperlink>
      <w:r>
        <w:t xml:space="preserve"> - Donegal secured their first Ulster title since 2019 by defeating Armagh in a penalty shootout. The match, held in Clones, ended 0-20 each after extra time, leading to a shootout where Donegal triumphed 6-5. Goalkeeper Shaun Patton's save from Shane McPartlan in sudden death was pivotal. This victory under manager Jim McGuinness marked a significant achievement for Donegal.</w:t>
      </w:r>
      <w:r/>
    </w:p>
    <w:p>
      <w:pPr>
        <w:pStyle w:val="ListBullet"/>
        <w:spacing w:line="240" w:lineRule="auto"/>
        <w:ind w:left="720"/>
      </w:pPr>
      <w:r/>
      <w:hyperlink r:id="rId13">
        <w:r>
          <w:rPr>
            <w:color w:val="0000EE"/>
            <w:u w:val="single"/>
          </w:rPr>
          <w:t>https://www.donegallive.ie/news/gaa/1499410/champions-again-donegal-win-ulster-title-after-dramatic-shoot-out-win-over-armagh.html</w:t>
        </w:r>
      </w:hyperlink>
      <w:r>
        <w:t xml:space="preserve"> - Donegal clinched their 11th Ulster title after a nerve-wracking penalty shootout against Armagh in Clones. The match ended 0-20 each after extra time, leading to a shootout where Donegal won 6-5. Goalkeeper Shaun Patton's save from Shane McPartlan in sudden death secured the victory. This win under manager Jim McGuinness marked Donegal's first Ulster title since 2019.</w:t>
      </w:r>
      <w:r/>
    </w:p>
    <w:p>
      <w:pPr>
        <w:pStyle w:val="ListBullet"/>
        <w:spacing w:line="240" w:lineRule="auto"/>
        <w:ind w:left="720"/>
      </w:pPr>
      <w:r/>
      <w:hyperlink r:id="rId14">
        <w:r>
          <w:rPr>
            <w:color w:val="0000EE"/>
            <w:u w:val="single"/>
          </w:rPr>
          <w:t>https://www.bbc.com/sport/articles/cjje5yyzypzo</w:t>
        </w:r>
      </w:hyperlink>
      <w:r>
        <w:t xml:space="preserve"> - Donegal clinched the Ulster Football Championship title after a dramatic penalty shootout against Armagh. The match ended 0-20 each after extra time, leading to a shootout where Donegal emerged victorious 6-5. Goalkeeper Shaun Patton was instrumental, saving Shane McPartlan's penalty in sudden death. This victory marked Donegal's first Ulster title since 2019, revitalizing the team under manager Jim McGuinness.</w:t>
      </w:r>
      <w:r/>
    </w:p>
    <w:p>
      <w:pPr>
        <w:pStyle w:val="ListBullet"/>
        <w:spacing w:line="240" w:lineRule="auto"/>
        <w:ind w:left="720"/>
      </w:pPr>
      <w:r/>
      <w:hyperlink r:id="rId15">
        <w:r>
          <w:rPr>
            <w:color w:val="0000EE"/>
            <w:u w:val="single"/>
          </w:rPr>
          <w:t>https://www.irishtimes.com/sport/gaelic-games/2024/05/12/shootout-glory-hands-donegal-first-ulster-title-in-five-years/</w:t>
        </w:r>
      </w:hyperlink>
      <w:r>
        <w:t xml:space="preserve"> - Donegal secured their first Ulster title in five years by defeating Armagh in a penalty shootout. The match ended 0-20 each after extra time, leading to a shootout where Donegal won 6-5. Goalkeeper Shaun Patton's save from Shane McPartlan in sudden death was pivotal. This victory under manager Jim McGuinness marked a significant achievement for Donegal.</w:t>
      </w:r>
      <w:r/>
    </w:p>
    <w:p>
      <w:pPr>
        <w:pStyle w:val="ListBullet"/>
        <w:spacing w:line="240" w:lineRule="auto"/>
        <w:ind w:left="720"/>
      </w:pPr>
      <w:r/>
      <w:hyperlink r:id="rId16">
        <w:r>
          <w:rPr>
            <w:color w:val="0000EE"/>
            <w:u w:val="single"/>
          </w:rPr>
          <w:t>https://www.irishnews.com/gaa/gaelic-football/michael-murphy-makes-triumphant-donegal-return-as-ulster-champs-come-out-head-and-shoulders-above-armagh-XW73NSSICFFEFMAZ6KB4OMAXVI/</w:t>
        </w:r>
      </w:hyperlink>
      <w:r>
        <w:t xml:space="preserve"> - Donegal's Michael Murphy made a triumphant return to the team as they outclassed Armagh in the National Football League Division One match. Murphy's reintroduction added significant strength to Donegal's performance, leading to an eight-point victory over Armagh. The match also saw Armagh's captain Aidan Forker receive a red card for a headbutt on Murphy, reminiscent of Zinedine Zidane's 2006 World Cup incident.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armagh-and-donegal-gaa-fans-caught-on-camera-in-garage-brawl-after-ulster-final/a356957201.html" TargetMode="External"/><Relationship Id="rId11" Type="http://schemas.openxmlformats.org/officeDocument/2006/relationships/hyperlink" Target="https://www.rte.ie/sport/football/2024/0512/1448697-donegal-clinch-ulster-title-after-dramatic-shoot-out/" TargetMode="External"/><Relationship Id="rId12" Type="http://schemas.openxmlformats.org/officeDocument/2006/relationships/hyperlink" Target="https://www.irishexaminer.com/sport/gaa/arid-41393683.html" TargetMode="External"/><Relationship Id="rId13" Type="http://schemas.openxmlformats.org/officeDocument/2006/relationships/hyperlink" Target="https://www.donegallive.ie/news/gaa/1499410/champions-again-donegal-win-ulster-title-after-dramatic-shoot-out-win-over-armagh.html" TargetMode="External"/><Relationship Id="rId14" Type="http://schemas.openxmlformats.org/officeDocument/2006/relationships/hyperlink" Target="https://www.bbc.com/sport/articles/cjje5yyzypzo" TargetMode="External"/><Relationship Id="rId15" Type="http://schemas.openxmlformats.org/officeDocument/2006/relationships/hyperlink" Target="https://www.irishtimes.com/sport/gaelic-games/2024/05/12/shootout-glory-hands-donegal-first-ulster-title-in-five-years/" TargetMode="External"/><Relationship Id="rId16" Type="http://schemas.openxmlformats.org/officeDocument/2006/relationships/hyperlink" Target="https://www.irishnews.com/gaa/gaelic-football/michael-murphy-makes-triumphant-donegal-return-as-ulster-champs-come-out-head-and-shoulders-above-armagh-XW73NSSICFFEFMAZ6KB4OMAXV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