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AI-generated papal image sparks Vatican backlash and raises fears over political misinformation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In an increasingly complex media landscape where the lines between reality and fabrication blur, recent events have exemplified the potent and controversial role of artificial intelligence in shaping public perception and political discourse. The episode in question revolves around an AI-generated image posted by former President Donald Trump, depicting him adorned in papal robes—an act that has stirred up a whirlwind of reactions not only from the public but also from prominent figures within the Catholic Church.</w:t>
      </w:r>
      <w:r/>
    </w:p>
    <w:p>
      <w:r/>
      <w:r>
        <w:t>Following the passing of Pope Francis, the Vatican became a focal point for many, only to be unexpectedly interrupted by Trump's image, which he shared via his Truth Social platform. Cardinal Timothy Dolan of New York didn't hold back in his criticism, labelling the post a "brutta figura," a term that translates to a "bad impression." This reflects a wider sentiment within Church leadership, who expressed discomfort during this solemn period and emphasised that the portrayal was not only inappropriate but also indicative of Trump's historically flippant relationship with serious issues. Dolan’s hopes that Trump had no direct involvement in the image creation suggest a discomfort with the implications of such AI-generated content coming from someone in a position of power.</w:t>
      </w:r>
      <w:r/>
    </w:p>
    <w:p>
      <w:r/>
      <w:r>
        <w:t xml:space="preserve">This incident highlights the ongoing friction between contemporary politics, social media, and the evolving capabilities of AI technology. The sophistication of AI tools today—like Midjourney and DALL-E, which allow users to create strikingly realistic images from text prompts—has led to significant concerns regarding misinformation. Observers have cautioned that while Trump's papal imagery might appear cartoonish, the very ability to produce convincing yet fabricated visuals poses a profound risk, not just for discourse about specific people, but for trust in information more broadly. </w:t>
      </w:r>
      <w:r/>
    </w:p>
    <w:p>
      <w:r/>
      <w:r>
        <w:t>Examples abound of the havoc such technologies can wreak; in previous months, socially shared images of Trump in a fake arrest scenario gained traction, heavily fuelling misinformation. Similar expressions of AI's potential and peril have cropped up at the Vatican itself, where the Church has warned about an over-reliance on technology that could undermine fundamental human values, echoing discussions championed by newly appointed Pope Leo XIV—Robert Francis Prevost—who has highlighted the ethical challenges AI poses to human dignity and justice.</w:t>
      </w:r>
      <w:r/>
    </w:p>
    <w:p>
      <w:r/>
      <w:r>
        <w:t>Critics of Trump's use of AI in this context point out that it is not merely playful satire but a manipulation that could contribute to a broader disillusionment with reality. Relatedly, commentators have expressed unease about the implications of using such technology in political messaging, especially when it mirrors a long-standing narrative of misrepresentation that Trump has often wielded against the media. In that sense, this situation serves as a microcosm of the rising anxieties about the potential consequences of AI within societal and political frameworks.</w:t>
      </w:r>
      <w:r/>
    </w:p>
    <w:p>
      <w:r/>
      <w:r>
        <w:t>Amidst these discussions, noteworthy instances of public engagement with AI-generated content offer a glance into the public's reception of these technologies. Parallels can be drawn to the viral moment earlier this year when another AI-generated image of Pope Francis wearing a fashionable puffer jacket caused widespread confusion and satire online, revealing the uncanny valley of AI art—where the image's realism eluded immediate recognition as a fabrication. This incident, noted by tech commentators, positioned itself as a defining moment in what some might call the first mass-level instance of AI misinformation, signalling just how porous the boundaries between fact and digital creation have become.</w:t>
      </w:r>
      <w:r/>
    </w:p>
    <w:p>
      <w:r/>
      <w:r>
        <w:t xml:space="preserve">Regardless of whether one views Trump’s papal representation as an affront to dignity or merely a frivolous jest, the undercurrents of this controversy underscore crucial societal conversations surrounding AI. As political figures increasingly leverage these tools in ways that flirt with ethical ambiguity, it becomes evident that our future engagement with media—informed or misled—will be shaped significantly by the evolving narrative surrounding artificial intelligence. </w:t>
      </w:r>
      <w:r/>
    </w:p>
    <w:p>
      <w:r/>
      <w:r>
        <w:t>In a global context where leaders grapple with the ramifications of AI-driven technologies, the discourse around them continues to expand. From potential regulatory frameworks to ethical considerations around intellectual property—illustrated by recent high-profile personnel changes within government agencies—these discussions are foundational as entities attempt to navigate the digital age’s challenges responsibly. The Vatican, too, has stepped into this fray, acknowledging the dual role of technology as both a tool for communication and a potential threat to genuine human connection.</w:t>
      </w:r>
      <w:r/>
    </w:p>
    <w:p>
      <w:r/>
      <w:r>
        <w:t xml:space="preserve">As the intricate web of politics, religion, and technology intertwines ever more closely, one thing remains clear: the journey ahead is fraught with both promise and peril, necessitating vigilance from all participants in the dialogue, lest we blur the lines of what is real and what is merely a construct of machinery.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Background on Trump's AI-generated image and public reaction</w:t>
      </w:r>
      <w:r/>
    </w:p>
    <w:p>
      <w:pPr>
        <w:pStyle w:val="ListNumber"/>
        <w:spacing w:line="240" w:lineRule="auto"/>
        <w:ind w:left="720"/>
      </w:pPr>
      <w:r/>
      <w:r>
        <w:t>Cardinal Dolan's commentary and Church backlash</w:t>
      </w:r>
      <w:r/>
    </w:p>
    <w:p>
      <w:pPr>
        <w:pStyle w:val="ListNumber"/>
        <w:spacing w:line="240" w:lineRule="auto"/>
        <w:ind w:left="720"/>
      </w:pPr>
      <w:r/>
      <w:r>
        <w:t>Discussion on AI technology and misinformation</w:t>
      </w:r>
      <w:r/>
    </w:p>
    <w:p>
      <w:pPr>
        <w:pStyle w:val="ListNumber"/>
        <w:spacing w:line="240" w:lineRule="auto"/>
        <w:ind w:left="720"/>
      </w:pPr>
      <w:r/>
      <w:r>
        <w:t>Impact of previous AI-generated images on public perception</w:t>
      </w:r>
      <w:r/>
    </w:p>
    <w:p>
      <w:pPr>
        <w:pStyle w:val="ListNumber"/>
        <w:spacing w:line="240" w:lineRule="auto"/>
        <w:ind w:left="720"/>
      </w:pPr>
      <w:r/>
      <w:r>
        <w:t>Broader implications of AI in political contexts</w:t>
      </w:r>
      <w:r/>
    </w:p>
    <w:p>
      <w:pPr>
        <w:pStyle w:val="ListNumber"/>
        <w:spacing w:line="240" w:lineRule="auto"/>
        <w:ind w:left="720"/>
      </w:pPr>
      <w:r/>
      <w:r>
        <w:t>Instance of earlier AI-generated 'pope' image and its societal impact</w:t>
      </w:r>
      <w:r/>
    </w:p>
    <w:p>
      <w:pPr>
        <w:pStyle w:val="ListNumber"/>
        <w:spacing w:line="240" w:lineRule="auto"/>
        <w:ind w:left="720"/>
      </w:pPr>
      <w:r/>
      <w:r>
        <w:t>Contextual implications of AI surrounding political and regulatory issues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https://www.cjr.org/the_media_today/brutta-figura.php</w:t>
        </w:r>
      </w:hyperlink>
      <w:r>
        <w:t xml:space="preserve"> - Please view link - unable to able to access data</w:t>
      </w:r>
      <w:r/>
    </w:p>
    <w:p>
      <w:pPr>
        <w:pStyle w:val="ListNumber"/>
        <w:spacing w:line="240" w:lineRule="auto"/>
        <w:ind w:left="720"/>
      </w:pPr>
      <w:r/>
      <w:hyperlink r:id="rId11">
        <w:r>
          <w:rPr>
            <w:color w:val="0000EE"/>
            <w:u w:val="single"/>
          </w:rPr>
          <w:t>https://www.reuters.com/world/us/new-york-cardinal-says-trump-ai-pope-image-wasnt-good-2025-05-04/</w:t>
        </w:r>
      </w:hyperlink>
      <w:r>
        <w:t xml:space="preserve"> - U.S. Cardinal Timothy Dolan criticized an AI-generated image posted by President Donald Trump depicting him as the pope, calling it 'wasn't good' and describing it as a 'brutta figura' (an embarrassment). Dolan refrained from demanding an apology but expressed hope that Trump had no direct involvement in creating the image. The controversy arose shortly after the death and funeral of Pope Francis and days before the start of the conclave to elect his successor. The image drew significant backlash from the Catholic Church, particularly the New York bishops, who viewed it as disrespectful during a solemn period. Public reactions ranged from outrage to viewing it as a joke. The incident underscores ongoing tensions around the intersection of politics, religion, and emerging technologies like AI.</w:t>
      </w:r>
      <w:r/>
    </w:p>
    <w:p>
      <w:pPr>
        <w:pStyle w:val="ListNumber"/>
        <w:spacing w:line="240" w:lineRule="auto"/>
        <w:ind w:left="720"/>
      </w:pPr>
      <w:r/>
      <w:hyperlink r:id="rId12">
        <w:r>
          <w:rPr>
            <w:color w:val="0000EE"/>
            <w:u w:val="single"/>
          </w:rPr>
          <w:t>https://www.reuters.com/business/media-telecom/trump-posts-ai-generated-photo-himself-pope-2025-05-03/</w:t>
        </w:r>
      </w:hyperlink>
      <w:r>
        <w:t xml:space="preserve"> - Former President Donald Trump sparked backlash after posting an AI-generated image of himself as the pope on his Truth Social platform. The post comes shortly before the Catholic Church's conclave to select a new pope following Pope Francis' death at age 88. Trump, who is not Catholic and rarely attends church, was depicted unsmiling in papal vestments, raising his forefinger while seated in an ornate chair. The post drew immediate criticism from conservative anti-Trump groups, the Catholic bishops of New York, and notable political figures like former Italian Prime Minister Matteo Renzi, who called it offensive and emblematic of Trump’s unserious approach. The Vatican declined to comment. Earlier in the week, Trump had joked about wanting to be pope and named Cardinal Timothy Dolan of New York as a favorable candidate, though Dolan is not seen as a likely contender. Another American, Cardinal Joseph Tobin of Newark, is reportedly on the shortlist. This controversy follows a previous AI image posted by Trump and the White House in February that showed him wearing a crown. Some supporters, including Jewish voter Debbie Macchia, dismissed the papal image as a clear joke but cautioned against sacrilegious portrayals.</w:t>
      </w:r>
      <w:r/>
    </w:p>
    <w:p>
      <w:pPr>
        <w:pStyle w:val="ListNumber"/>
        <w:spacing w:line="240" w:lineRule="auto"/>
        <w:ind w:left="720"/>
      </w:pPr>
      <w:r/>
      <w:hyperlink r:id="rId13">
        <w:r>
          <w:rPr>
            <w:color w:val="0000EE"/>
            <w:u w:val="single"/>
          </w:rPr>
          <w:t>https://www.cbsnews.com/news/pope-francis-puffer-jacket-fake-photos-deepfake-power-peril-of-ai/</w:t>
        </w:r>
      </w:hyperlink>
      <w:r>
        <w:t xml:space="preserve"> - The revelation that they had been duped left some Twitter users shocked and confused. 'I thought the pope's puffer jacket was real and didn't give it a second thought,' tweeted model and author Chrissy Teigen. 'No way am I surviving the future of technology.' The 'pope in the puffer jacket' was just the latest in a series of 'deepfake' images created with AI software. Another recent example was pictures of former President Donald Trump that appeared to show him in police custody. Although the creator made it clear that they were produced as an exercise in the use of AI, the images, combined with rumors of Trump's imminent arrest, went viral and created an entirely fraudulent but potentially dangerous narrative. Midjourney, DALL E2, OpenAI and Dream Studio are among the software options available to anyone wishing to produce photo-realistic images using nothing more than text prompts — no specialist training required. As this type of software becomes more widespread, AI developers are working on better ways to inform viewers of the authenticity, or otherwise, of images.</w:t>
      </w:r>
      <w:r/>
    </w:p>
    <w:p>
      <w:pPr>
        <w:pStyle w:val="ListNumber"/>
        <w:spacing w:line="240" w:lineRule="auto"/>
        <w:ind w:left="720"/>
      </w:pPr>
      <w:r/>
      <w:hyperlink r:id="rId14">
        <w:r>
          <w:rPr>
            <w:color w:val="0000EE"/>
            <w:u w:val="single"/>
          </w:rPr>
          <w:t>https://www.ksmu.org/2025-05-04/catholic-leaders-criticize-trump-for-posting-apparent-ai-photo-of-himself-as-the-pope</w:t>
        </w:r>
      </w:hyperlink>
      <w:r>
        <w:t xml:space="preserve"> - Catholic leaders have criticized President Donald Trump for posting an AI-generated image of himself dressed as the pope. The image, shared on Truth Social and later by the White House, shows Trump in papal attire, raising his forefinger while seated in an ornate chair. Cardinal Timothy Dolan, the archbishop of New York, expressed hope that Trump had no involvement in creating the image, stating, 'it wasn't good.' The New York State Catholic Conference condemned the image as offensive, especially given the recent death of Pope Francis and the upcoming conclave to elect a new pope. Bishop Thomas John Paprocki of the Diocese of Springfield in Illinois called the image 'deeply offensive' and suggested that Trump owes an apology to Catholics and all people of good will. The White House did not immediately respond to NPR's request for comment. Vice President JD Vance defended the post as a joke, stating, 'As a general rule, I'm fine with people telling jokes and not fine with people starting stupid wars that kill thousands of my countrymen.'</w:t>
      </w:r>
      <w:r/>
    </w:p>
    <w:p>
      <w:pPr>
        <w:pStyle w:val="ListNumber"/>
        <w:spacing w:line="240" w:lineRule="auto"/>
        <w:ind w:left="720"/>
      </w:pPr>
      <w:r/>
      <w:hyperlink r:id="rId15">
        <w:r>
          <w:rPr>
            <w:color w:val="0000EE"/>
            <w:u w:val="single"/>
          </w:rPr>
          <w:t>https://www.businessinsider.com/midjourney-suspends-free-trials-fake-images-pope-trump-viral-photographers-2023-3</w:t>
        </w:r>
      </w:hyperlink>
      <w:r>
        <w:t xml:space="preserve"> - Midjourney, the AI program used to generate fake viral images of Pope Francis and Donald Trump, has temporarily suspended free trials due to 'extraordinary demand and trial abuse,' according to its founder. Prior to the free trial shutdown, fake images created using Midjourney were going viral on Twitter and other social media platforms. Some users said the photos were so realistic that they hadn't realized they were actually AI-generated. One photo of Pope Francis wearing a pristine white puffer coat was shared to Facebook and Reddit before it eventually hit Twitter, where it has now been viewed over 20 million times. Since it was posted, the platform added a context note letting viewers know that the image is fake. Last week, photos of former president Donald Trump surfaced online as talks of a potential indictment swirled. The images depicted Trump being held by several police officers and quickly gained attention online. However, they were later proven to be AI-generated, also created using Midjourney. Midjourney was founded by David Holz in July 2022 and has been likened to OpenAI's DALL-E because it utilizes AI to generate images based on user-provided text descriptions. The platform has been used to create fake images of Twitter CEO Elon Musk and President Vladimir Putin in the past. As of Wednesday, Midjourney offers three tiers of subscription plans. According to the official site, its basic plan costs $10 per month while the standard and pro plans have a monthly fee of $30 and $60, respectively. Professional photographers are becoming more vocal about their concerns as AI-generated images become increasingly harder to recognize as fake. 'These images, created by machine learning algorithms, can be incredibly realistic, blurring the line between reality and fiction,' UK-based photographer Adam Khan told Insider.</w:t>
      </w:r>
      <w:r/>
    </w:p>
    <w:p>
      <w:pPr>
        <w:pStyle w:val="ListNumber"/>
        <w:spacing w:line="240" w:lineRule="auto"/>
        <w:ind w:left="720"/>
      </w:pPr>
      <w:r/>
      <w:hyperlink r:id="rId16">
        <w:r>
          <w:rPr>
            <w:color w:val="0000EE"/>
            <w:u w:val="single"/>
          </w:rPr>
          <w:t>https://www.the-independent.com/independentpremium/long-reads/ai-midjourney-b2311711.html</w:t>
        </w:r>
      </w:hyperlink>
      <w:r>
        <w:t xml:space="preserve"> - The AI image generator Midjourney has quickly become one of the internet’s most eye-catching tools, creating realistic-looking fake visuals of former president Donald Trump being arrested and Pope Francis wearing a stylish coat, with the aim of 'expanding the imaginative powers of the human species'. But the year-old company, run out of San Francisco with only a small collection of advisers and engineers, also has unchecked authority to determine how those powers are used. It allows, for example, users to generate images of President Biden, Vladimir Putin and other world leaders – but not China’s president, Xi Jinping. 'We just want to minimise drama,' the company’s founder and CEO, David Holz, said last year in a post on the chat service Discord. 'Political satire in China is pretty not okay,' he added, and 'the ability for people in China to use this tech is more important than your ability to generate satire.' The inconsistency shows how a powerful early leader in AI art and synthetic media is designing rules for its product on the fly.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jr.org/the_media_today/brutta-figura.php" TargetMode="External"/><Relationship Id="rId11" Type="http://schemas.openxmlformats.org/officeDocument/2006/relationships/hyperlink" Target="https://www.reuters.com/world/us/new-york-cardinal-says-trump-ai-pope-image-wasnt-good-2025-05-04/" TargetMode="External"/><Relationship Id="rId12" Type="http://schemas.openxmlformats.org/officeDocument/2006/relationships/hyperlink" Target="https://www.reuters.com/business/media-telecom/trump-posts-ai-generated-photo-himself-pope-2025-05-03/" TargetMode="External"/><Relationship Id="rId13" Type="http://schemas.openxmlformats.org/officeDocument/2006/relationships/hyperlink" Target="https://www.cbsnews.com/news/pope-francis-puffer-jacket-fake-photos-deepfake-power-peril-of-ai/" TargetMode="External"/><Relationship Id="rId14" Type="http://schemas.openxmlformats.org/officeDocument/2006/relationships/hyperlink" Target="https://www.ksmu.org/2025-05-04/catholic-leaders-criticize-trump-for-posting-apparent-ai-photo-of-himself-as-the-pope" TargetMode="External"/><Relationship Id="rId15" Type="http://schemas.openxmlformats.org/officeDocument/2006/relationships/hyperlink" Target="https://www.businessinsider.com/midjourney-suspends-free-trials-fake-images-pope-trump-viral-photographers-2023-3" TargetMode="External"/><Relationship Id="rId16" Type="http://schemas.openxmlformats.org/officeDocument/2006/relationships/hyperlink" Target="https://www.the-independent.com/independentpremium/long-reads/ai-midjourney-b23117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