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legal challenge over continued F-35 parts exports to Israel amid Gaza conflict</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In a striking scene outside a London court, a man donned a satirical mask of Labour leader Keir Starmer, holding a replica of a MK-84 bomb. This powerful imagery epitomises the mounting tensions surrounding the UK government’s arms exports to Israel, especially in the wake of significant casualties stemming from the recent Gaza conflict. Human rights organisations, particularly the Global Legal Action Network and Al-Haq, have initiated a legal challenge against the government, asserting that its continued export of components for F-35 fighter jets to Israel violates international humanitarian law.</w:t>
      </w:r>
      <w:r/>
    </w:p>
    <w:p>
      <w:r/>
      <w:r>
        <w:t>Despite a suspension of specific arms export licences to Israel last year due to accusations of humanitarian law breaches during military operations in Gaza, the UK has chosen to maintain exports of crucial F-35 parts. The government justifies this stance by citing broader international obligations and a commitment to NATO's security requirements. Officials assert that there is insufficient evidence of "actual knowledge" regarding potential violations arising from these exports. This rationale has been met with substantial scepticism from campaigners, who argue that the government's approach falls short of its obligations under the Geneva Conventions to protect civilian lives.</w:t>
      </w:r>
      <w:r/>
    </w:p>
    <w:p>
      <w:r/>
      <w:r>
        <w:t>The implications of these arms trades have reverberated beyond the UK as well. In neighbouring Netherlands, a similar situation led to a court reviewing the legality of arms sales to Israel, following assertions by pro-Palestinian activists that these sales contravene the 1948 Genocide Convention. This legal scrutiny follows the International Criminal Court's issuance of arrest warrants against high-ranking Israeli officials over alleged war crimes in Gaza. The Dutch court's impending decision has heightened political tensions domestically, stirring debate among coalition partners about the moral and legal ramifications of such arms deals.</w:t>
      </w:r>
      <w:r/>
    </w:p>
    <w:p>
      <w:r/>
      <w:r>
        <w:t>Documented reports cite over 43,800 fatalities since the conflict escalated in late 2023, a staggering figure that underscores the urgency of the human rights narrative in these legal battles. Al-Haq’s case against the UK, scheduled for a hearing early in 2025, aims to underscore the argument that indirect exports, such as F-35 parts delivered via the United States, do not absolve the UK of its complicity in potential war crimes.</w:t>
      </w:r>
      <w:r/>
    </w:p>
    <w:p>
      <w:r/>
      <w:r>
        <w:t>Involving over 230 global civil society organisations, a concerted call has emerged for governments involved in the F-35 programme—comprising nations like Australia, Canada, and Italy—to halt all arms transfers to Israel. This widespread activism reflects the growing sentiment that such sales implicate participating nations in Israel’s military operations against Palestinians, further complicating the moral landscape of arms trade amid ongoing humanitarian crises.</w:t>
      </w:r>
      <w:r/>
    </w:p>
    <w:p>
      <w:r/>
      <w:r>
        <w:t>The landscape of arms exports remains fraught with ethical challenges. On 20 September 2024, advocates made a compelling case to UK ministers, warning of potential personal liability for atrocity crimes currently alleged to be ongoing in the Occupied Palestinian Territory. They highlighted the implications of supplying F-35s, which have reportedly been used in airstrikes against densely populated regions, exacerbating civilian suffering in Gaza.</w:t>
      </w:r>
      <w:r/>
    </w:p>
    <w:p>
      <w:r/>
      <w:r>
        <w:t xml:space="preserve">As legal challenges unfold, public sentiment and international scrutiny around arms sales to Israel are intensifying. Observers note that the UK government's decision to continue these exports poses significant questions about its commitment to international humanitarian principles and human rights, especially in light of the substantial civilian toll highlighted by multiple humanitarian agencies. </w:t>
      </w:r>
      <w:r/>
    </w:p>
    <w:p>
      <w:r/>
      <w:r>
        <w:t xml:space="preserve">The question now remains: will the legal and ethical pressures compel a reassessment of these arms agreements, and what precedents will be set for international arms trade in the context of ongoing conflict? </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p>
    <w:p>
      <w:pPr>
        <w:pStyle w:val="ListNumber"/>
        <w:spacing w:line="240" w:lineRule="auto"/>
        <w:ind w:left="720"/>
      </w:pPr>
      <w:r/>
      <w:r>
        <w:t xml:space="preserve">Paragraph 3: </w:t>
      </w:r>
      <w:hyperlink r:id="rId13">
        <w:r>
          <w:rPr>
            <w:color w:val="0000EE"/>
            <w:u w:val="single"/>
          </w:rPr>
          <w:t>[3]</w:t>
        </w:r>
      </w:hyperlink>
      <w:r/>
    </w:p>
    <w:p>
      <w:pPr>
        <w:pStyle w:val="ListNumber"/>
        <w:spacing w:line="240" w:lineRule="auto"/>
        <w:ind w:left="720"/>
      </w:pPr>
      <w:r/>
      <w:r>
        <w:t xml:space="preserve">Paragraph 4: </w:t>
      </w:r>
      <w:hyperlink r:id="rId11">
        <w:r>
          <w:rPr>
            <w:color w:val="0000EE"/>
            <w:u w:val="single"/>
          </w:rPr>
          <w:t>[4]</w:t>
        </w:r>
      </w:hyperlink>
      <w:r>
        <w:t xml:space="preserve">, </w:t>
      </w:r>
      <w:hyperlink r:id="rId14">
        <w:r>
          <w:rPr>
            <w:color w:val="0000EE"/>
            <w:u w:val="single"/>
          </w:rPr>
          <w:t>[5]</w:t>
        </w:r>
      </w:hyperlink>
      <w:r/>
    </w:p>
    <w:p>
      <w:pPr>
        <w:pStyle w:val="ListNumber"/>
        <w:spacing w:line="240" w:lineRule="auto"/>
        <w:ind w:left="720"/>
      </w:pPr>
      <w:r/>
      <w:r>
        <w:t xml:space="preserve">Paragraph 5: </w:t>
      </w:r>
      <w:hyperlink r:id="rId14">
        <w:r>
          <w:rPr>
            <w:color w:val="0000EE"/>
            <w:u w:val="single"/>
          </w:rPr>
          <w:t>[5]</w:t>
        </w:r>
      </w:hyperlink>
      <w:r>
        <w:t xml:space="preserve">, </w:t>
      </w:r>
      <w:hyperlink r:id="rId15">
        <w:r>
          <w:rPr>
            <w:color w:val="0000EE"/>
            <w:u w:val="single"/>
          </w:rPr>
          <w:t>[6]</w:t>
        </w:r>
      </w:hyperlink>
      <w:r/>
    </w:p>
    <w:p>
      <w:pPr>
        <w:pStyle w:val="ListNumber"/>
        <w:spacing w:line="240" w:lineRule="auto"/>
        <w:ind w:left="720"/>
      </w:pPr>
      <w:r/>
      <w:r>
        <w:t xml:space="preserve">Paragraph 6: </w:t>
      </w:r>
      <w:hyperlink r:id="rId15">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https://www.theguardian.com/news/gallery/2025/may/12/an-arms-trade-protest-and-a-tyre-change-photos-of-the-day-monday</w:t>
        </w:r>
      </w:hyperlink>
      <w:r>
        <w:t xml:space="preserve"> - Please view link - unable to able to access data</w:t>
      </w:r>
      <w:r/>
    </w:p>
    <w:p>
      <w:pPr>
        <w:pStyle w:val="ListNumber"/>
        <w:spacing w:line="240" w:lineRule="auto"/>
        <w:ind w:left="720"/>
      </w:pPr>
      <w:r/>
      <w:hyperlink r:id="rId10">
        <w:r>
          <w:rPr>
            <w:color w:val="0000EE"/>
            <w:u w:val="single"/>
          </w:rPr>
          <w:t>https://www.ft.com/content/2e20a05d-4290-4fb2-94a4-b3f587289722</w:t>
        </w:r>
      </w:hyperlink>
      <w:r>
        <w:t xml:space="preserve"> - The UK government, led by Sir Keir Starmer, is facing a High Court judicial review initiated by the Palestinian human rights group Al-Haq regarding its continued export of components used in the F-35 fighter jets deployed by Israel. Despite suspending some arms export licences to Israel in September due to allegations of breaches in international humanitarian law during operations in Gaza, it allowed the continued export of F-35 components, citing global obligations and potential risks to international security, particularly for NATO. The government argues there was no “actual knowledge” of breaches, while campaigners claim the decision fails to meet the UK's duty to prevent genocide and protect civilians under the Geneva Conventions. They argue that the indirect export of parts to Israel via the U.S. does not lessen their role in the conflict. The government maintains that its actions are consistent with domestic and international law, while campaigners criticize the rationale as flawed and insufficient in addressing the legal and humanitarian implications.</w:t>
      </w:r>
      <w:r/>
    </w:p>
    <w:p>
      <w:pPr>
        <w:pStyle w:val="ListNumber"/>
        <w:spacing w:line="240" w:lineRule="auto"/>
        <w:ind w:left="720"/>
      </w:pPr>
      <w:r/>
      <w:hyperlink r:id="rId13">
        <w:r>
          <w:rPr>
            <w:color w:val="0000EE"/>
            <w:u w:val="single"/>
          </w:rPr>
          <w:t>https://apnews.com/article/8d9596666f269d44b1653d3ac1cd2afd</w:t>
        </w:r>
      </w:hyperlink>
      <w:r>
        <w:t xml:space="preserve"> - A Dutch court is examining a lawsuit arguing that the Netherlands is violating international law by selling weapons to Israel. Pro-Palestinian activists assert that these arms sales contravene the 1948 Genocide Convention. This follows the International Criminal Court's issuance of arrest warrants for Israeli Prime Minister Benjamin Netanyahu and other officials for alleged war crimes during a 13-month conflict in Gaza. The Hague District Court will decide on December 13 whether to ban Dutch arms exports to Israel, having already halted the export of F-35 parts earlier. Dutch officials deny any wrongdoing, emphasizing thorough consideration of international obligations. The Dutch Foreign Minister has confirmed that any arrival of Netanyahu on Dutch soil would result in his arrest as per ICC obligations. This has stirred political reactions, notably from right-wing leader Geert Wilders, reflecting tensions within the Dutch coalition government.</w:t>
      </w:r>
      <w:r/>
    </w:p>
    <w:p>
      <w:pPr>
        <w:pStyle w:val="ListNumber"/>
        <w:spacing w:line="240" w:lineRule="auto"/>
        <w:ind w:left="720"/>
      </w:pPr>
      <w:r/>
      <w:hyperlink r:id="rId11">
        <w:r>
          <w:rPr>
            <w:color w:val="0000EE"/>
            <w:u w:val="single"/>
          </w:rPr>
          <w:t>https://www.reuters.com/world/palestinian-ngo-ask-uk-court-block-f-35-parts-israel-over-gaza-war-2024-11-18/</w:t>
        </w:r>
      </w:hyperlink>
      <w:r>
        <w:t xml:space="preserve"> - A Palestinian NGO, Al-Haq, is challenging the UK in court over its export of F-35 fighter jet parts to Israel, arguing that these components could be used in violation of international humanitarian law in Gaza. Despite suspending several arms export licenses, the UK exempted F-35 parts, citing global program impacts. British government acknowledges potential breaches of humanitarian law by Israel but opted to continue supplying F-35 components to maintain international peace and security. The legal proceedings follow significant casualties in the Gaza conflict, with over 43,800 deaths reported by Hamas's Gaza health ministry since October 2023. Al-Haq's case against the UK's Department for Business and Trade will likely be heard in early 2025.</w:t>
      </w:r>
      <w:r/>
    </w:p>
    <w:p>
      <w:pPr>
        <w:pStyle w:val="ListNumber"/>
        <w:spacing w:line="240" w:lineRule="auto"/>
        <w:ind w:left="720"/>
      </w:pPr>
      <w:r/>
      <w:hyperlink r:id="rId14">
        <w:r>
          <w:rPr>
            <w:color w:val="0000EE"/>
            <w:u w:val="single"/>
          </w:rPr>
          <w:t>https://www.alhaq.org/advocacy/25926.html</w:t>
        </w:r>
      </w:hyperlink>
      <w:r>
        <w:t xml:space="preserve"> - Over 230 global civil society organisations have called on governments producing F-35 fighter jets to immediately halt all arms transfers to Israel, including the F-35 jets. The F-35 jet programme partners include Australia, Canada, Denmark, Italy, the Netherlands, Norway, UK and US (lead partner). Civil society organisations around the world have taken legal action to hold their governments accountable for the F-35 programme, and complicity in Israel’s crimes in Gaza. This letter has been sent to the relevant Government Ministers of F-35 programme partner nations, which include: Australia, Canada, Denmark, Italy, the Netherlands, Norway, UK and US.</w:t>
      </w:r>
      <w:r/>
    </w:p>
    <w:p>
      <w:pPr>
        <w:pStyle w:val="ListNumber"/>
        <w:spacing w:line="240" w:lineRule="auto"/>
        <w:ind w:left="720"/>
      </w:pPr>
      <w:r/>
      <w:hyperlink r:id="rId15">
        <w:r>
          <w:rPr>
            <w:color w:val="0000EE"/>
            <w:u w:val="single"/>
          </w:rPr>
          <w:t>https://www.alhaq.org/advocacy/24710.html</w:t>
        </w:r>
      </w:hyperlink>
      <w:r>
        <w:t xml:space="preserve"> - On 20 September 2024, the Global Legal Action Network (GLAN) and Al-Haq wrote to UK Prime Minister Keir Starmer, and government ministers Foreign Secretary David Lammy, the Secretary of State for Business and Trade, Jonathan Reynolds and Defence Secretary, John Healey putting them on notice of their potential criminal liability for atrocity crimes currently being carried out in the Occupied Palestinian Territory (“oPt”) by Israel. The deployment of F-35s by Israel has been repeatedly confirmed including their role in dropping 2000 lb bombs on densely populated areas of Gaza. Recent reports link F-35s to Israel’s attack on a ‘safe zone’ in Al-Mawasi which killed 90 Palestinians and injured another 300. The letters come just one day after 39 United Nations (UN) independent experts warned that the recent International Court of Justice’s Advisory Opinion, concluding that “Israel’s continued presence in the [oPt] is unlawful” and must end “as rapidly as possible”, requires states to “impose a full arms embargo on Israel, halting all arms agreements, imports, exports and transfers, including of dual-use items that could be used against the Palestinian population under occupation”. The letter to government ministers details the legal framework under which ministers and companies risk incurring criminal liability and sets out an overview of the evidence of Israeli criminal conduct. Through its partial revocation of arms licenses on 2 September, the UK Government has recognised that there is a clear risk that UK weapons are being used to breach IHL. These letters put ministers and arms companies on notice that if they continue to facilitate the transfer of F-35 fighter jets, they could be indicted for aiding and abetting war crimes, and then be tried by a jury of their peers. UK officials and businessmen cannot reasonably expect impunity for providing material assistance to a state credibly accused of genocide.</w:t>
      </w:r>
      <w:r/>
    </w:p>
    <w:p>
      <w:pPr>
        <w:pStyle w:val="ListNumber"/>
        <w:spacing w:line="240" w:lineRule="auto"/>
        <w:ind w:left="720"/>
      </w:pPr>
      <w:r/>
      <w:hyperlink r:id="rId12">
        <w:r>
          <w:rPr>
            <w:color w:val="0000EE"/>
            <w:u w:val="single"/>
          </w:rPr>
          <w:t>https://www.theguardian.com/uk-news/2024/feb/20/high-court-rejects-legal-challenge-against-uk-arms-sales-to-israel</w:t>
        </w:r>
      </w:hyperlink>
      <w:r>
        <w:t xml:space="preserve"> - The legal challenge against the UK Department for Business and Trade was launched in December by the Palestinian human rights organisation Al-Haq and the UK-based Global Legal Action Network (Glan). The organisations, which are seeking to overturn the court’s decision, applied for a judicial review of the government’s export licences for the sale of British weapons capable of being used in Israel’s action in Gaza. More than 28,000 Palestinians – mostly civilians – have been killed during Israel’s military campaign, which was sparked by a Hamas attack on southern Israel on 7 October. Shawan Jabarin, the general director of Al-Haq, said: “The government’s decision to continue supplying Israel with weapons to continue its military aggression against men, women and children in Gaza is effectively arming Israel to completely decimate the Gaza Strip, reducing Gaza’s vital civilian infrastructure to rubble.” The legal challenge stated that the government has granted licences for the sale of British weapons to Israel under a wide range of categories in recent years, including components for military radars and targeting equipment, components for military support, combat aircraft, naval vessels and more.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news/gallery/2025/may/12/an-arms-trade-protest-and-a-tyre-change-photos-of-the-day-monday" TargetMode="External"/><Relationship Id="rId10" Type="http://schemas.openxmlformats.org/officeDocument/2006/relationships/hyperlink" Target="https://www.ft.com/content/2e20a05d-4290-4fb2-94a4-b3f587289722" TargetMode="External"/><Relationship Id="rId11" Type="http://schemas.openxmlformats.org/officeDocument/2006/relationships/hyperlink" Target="https://www.reuters.com/world/palestinian-ngo-ask-uk-court-block-f-35-parts-israel-over-gaza-war-2024-11-18/" TargetMode="External"/><Relationship Id="rId12" Type="http://schemas.openxmlformats.org/officeDocument/2006/relationships/hyperlink" Target="https://www.theguardian.com/uk-news/2024/feb/20/high-court-rejects-legal-challenge-against-uk-arms-sales-to-israel" TargetMode="External"/><Relationship Id="rId13" Type="http://schemas.openxmlformats.org/officeDocument/2006/relationships/hyperlink" Target="https://apnews.com/article/8d9596666f269d44b1653d3ac1cd2afd" TargetMode="External"/><Relationship Id="rId14" Type="http://schemas.openxmlformats.org/officeDocument/2006/relationships/hyperlink" Target="https://www.alhaq.org/advocacy/25926.html" TargetMode="External"/><Relationship Id="rId15" Type="http://schemas.openxmlformats.org/officeDocument/2006/relationships/hyperlink" Target="https://www.alhaq.org/advocacy/2471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