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Zelensky’s backwards trousers spark social media buzz amid Kyiv summit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 recent image of Ukrainian President Volodymyr Zelensky sporting what appears to be trousers worn backwards has captured significant attention on social media, offering a lighthearted distraction amid the ongoing conflict in Ukraine. The photo, which went viral, shows Zelensky alongside his wife, Olena Zelenska, as they welcomed British Prime Minister Keir Starmer and French President Emmanuel Macron in Kyiv. Observers noted that the zipper was visible on the backside of his trousers, leading to speculation about his appearance. </w:t>
      </w:r>
      <w:r/>
    </w:p>
    <w:p>
      <w:r/>
      <w:r>
        <w:t>Social media users quickly chimed in, with one playful remark noting, "Zelensky put his pants on backwards." While the incident sparked laughter, it also prompted comments suggesting a variety of theories, such as whether the Ukrainian leader might have experienced an unfortunate wardrobe malfunction. Despite the amusing speculation, it remains unconfirmed whether the trousers were indeed worn incorrectly.</w:t>
      </w:r>
      <w:r/>
    </w:p>
    <w:p>
      <w:r/>
      <w:r>
        <w:t xml:space="preserve">This whimsical moment comes at a time when the focus on Zelensky has been relentless, particularly regarding his approach to attire amidst the ongoing war with Russia. The president is known for his consistent choice of military-style clothing, often olive green T-shirts and cargo pants, which many view as symbols of solidarity with Ukrainian troops. Notably, these choices are contrasted sharply with the more formal attire of his international counterparts, leading to various reactions both at home and abroad. Following previous instances of criticism regarding his casual dress—like when he met with former President Donald Trump—Ukrainians have taken to social media to share images of themselves in various uniforms and scrubs, showcasing their support for the reality of life in a war-torn nation. </w:t>
      </w:r>
      <w:r/>
    </w:p>
    <w:p>
      <w:r/>
      <w:r>
        <w:t>Recent meetings among European leaders in Kyiv also highlight the urgency surrounding Russia's ongoing aggression. While together in the capital, Starmer, Macron, and German Chancellor Friedrich Merz discussed measures including a proposed unconditional ceasefire, reiterating their collective stance that peace must come without further conditions from the Kremlin. Government statements indicated that if Russian President Vladimir Putin did not comply, the European powers would impose "massive new sanctions."</w:t>
      </w:r>
      <w:r/>
    </w:p>
    <w:p>
      <w:r/>
      <w:r>
        <w:t>In a surreal twist on contemporary politics, the leaders experienced the absurdity of viral misinformation when Macron became the target of unfounded speculation. Pro-Russian accounts accused him of hiding a bag of white powder during the journey to Kyiv, which was later clarified to be a mere tissue. The Elysee Palace condemned the disinformation, asserting the need for vigilance against such manipulations in an era where visual content can be rapidly weaponised.</w:t>
      </w:r>
      <w:r/>
    </w:p>
    <w:p>
      <w:r/>
      <w:r>
        <w:t>Zelensky’s unorthodox attire and the outlandish controversies surrounding him highlight a broader narrative of leadership under scrutiny. The juxtaposition of casual dress against the backdrop of serious geopolitical discussions serves to remind audiences of the blurred boundaries between personal and public persona in times of crisis. This incident illustrates not only the challenges of political communication in a digital age but also the lighter moments that can punctuate even the gravest of circumstances. As the war continues, the global community watches closely, grappling with the complexities of leadership, symbolism, and the often absurd nature of political narratives today.</w:t>
      </w:r>
      <w:r/>
    </w:p>
    <w:p>
      <w:pPr>
        <w:pBdr>
          <w:bottom w:val="single" w:sz="6" w:space="1" w:color="auto"/>
        </w:pBdr>
      </w:pPr>
      <w:r/>
    </w:p>
    <w:p>
      <w:r/>
      <w:r>
        <w:rPr>
          <w:b/>
        </w:rPr>
        <w:t>Reference Map:</w:t>
        <w:br/>
      </w:r>
      <w:r>
        <w:t>1. Paragraphs 1, 2, 3, 4, 5, 6.</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https://www.dailymail.co.uk/news/article-14702721/Volodymyr-Zelensky-wore-trousers-backwards.html?ns_mchannel=rss&amp;ns_campaign=1490&amp;ito=1490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https://www.israelhayom.com/2025/03/04/ukrainians-flood-social-media-with-suits-after-zelenskyy-attire-criticism/</w:t>
        </w:r>
      </w:hyperlink>
      <w:r>
        <w:t xml:space="preserve"> - Following criticism of President Zelenskyy's casual military attire during his meeting with President Trump, Ukrainians flooded social media with images of themselves in various 'suits'—military uniforms, medical scrubs, and rescue gear—to showcase their solidarity and the reality of life in a country at war. (</w:t>
      </w:r>
      <w:hyperlink r:id="rId12">
        <w:r>
          <w:rPr>
            <w:color w:val="0000EE"/>
            <w:u w:val="single"/>
          </w:rPr>
          <w:t>israelhayom.com</w:t>
        </w:r>
      </w:hyperlink>
      <w:r>
        <w:t>)</w:t>
      </w:r>
      <w:r/>
    </w:p>
    <w:p>
      <w:pPr>
        <w:pStyle w:val="ListBullet"/>
        <w:spacing w:line="240" w:lineRule="auto"/>
        <w:ind w:left="720"/>
      </w:pPr>
      <w:r/>
      <w:hyperlink r:id="rId13">
        <w:r>
          <w:rPr>
            <w:color w:val="0000EE"/>
            <w:u w:val="single"/>
          </w:rPr>
          <w:t>https://www.euronews.com/culture/2025/03/03/dress-code-breaker-what-do-volodymyr-zelenskyys-clothing-choices-mean</w:t>
        </w:r>
      </w:hyperlink>
      <w:r>
        <w:t xml:space="preserve"> - An analysis of President Zelenskyy's consistent choice of casual military clothing, such as olive green T-shirts and cargo pants, as a symbol of solidarity with Ukrainian troops and a reflection of the wartime reality in Ukraine. (</w:t>
      </w:r>
      <w:hyperlink r:id="rId14">
        <w:r>
          <w:rPr>
            <w:color w:val="0000EE"/>
            <w:u w:val="single"/>
          </w:rPr>
          <w:t>euronews.com</w:t>
        </w:r>
      </w:hyperlink>
      <w:r>
        <w:t>)</w:t>
      </w:r>
      <w:r/>
    </w:p>
    <w:p>
      <w:pPr>
        <w:pStyle w:val="ListBullet"/>
        <w:spacing w:line="240" w:lineRule="auto"/>
        <w:ind w:left="720"/>
      </w:pPr>
      <w:r/>
      <w:hyperlink r:id="rId15">
        <w:r>
          <w:rPr>
            <w:color w:val="0000EE"/>
            <w:u w:val="single"/>
          </w:rPr>
          <w:t>https://observers.france24.com/en/europe/20240112-ukraine-president-volodymyr-zelensky-belly-dance-deep-fake</w:t>
        </w:r>
      </w:hyperlink>
      <w:r>
        <w:t xml:space="preserve"> - Debunking a deepfake video that falsely depicted President Zelenskyy performing a belly dance, highlighting the use of such fabricated content by pro-Russian accounts to discredit him. (</w:t>
      </w:r>
      <w:hyperlink r:id="rId16">
        <w:r>
          <w:rPr>
            <w:color w:val="0000EE"/>
            <w:u w:val="single"/>
          </w:rPr>
          <w:t>observers.france24.com</w:t>
        </w:r>
      </w:hyperlink>
      <w:r>
        <w:t>)</w:t>
      </w:r>
      <w:r/>
    </w:p>
    <w:p>
      <w:pPr>
        <w:pStyle w:val="ListBullet"/>
        <w:spacing w:line="240" w:lineRule="auto"/>
        <w:ind w:left="720"/>
      </w:pPr>
      <w:r/>
      <w:hyperlink r:id="rId17">
        <w:r>
          <w:rPr>
            <w:color w:val="0000EE"/>
            <w:u w:val="single"/>
          </w:rPr>
          <w:t>https://www.snopes.com/fact-check/zelenskyy-tshirt/</w:t>
        </w:r>
      </w:hyperlink>
      <w:r>
        <w:t xml:space="preserve"> - Fact-checking a digitally altered image that falsely showed President Zelenskyy wearing a T-shirt with male genitalia, revealing the original image was unaltered and from an official source. (</w:t>
      </w:r>
      <w:hyperlink r:id="rId18">
        <w:r>
          <w:rPr>
            <w:color w:val="0000EE"/>
            <w:u w:val="single"/>
          </w:rPr>
          <w:t>snopes.com</w:t>
        </w:r>
      </w:hyperlink>
      <w:r>
        <w:t>)</w:t>
      </w:r>
      <w:r/>
    </w:p>
    <w:p>
      <w:pPr>
        <w:pStyle w:val="ListBullet"/>
        <w:spacing w:line="240" w:lineRule="auto"/>
        <w:ind w:left="720"/>
      </w:pPr>
      <w:r/>
      <w:hyperlink r:id="rId19">
        <w:r>
          <w:rPr>
            <w:color w:val="0000EE"/>
            <w:u w:val="single"/>
          </w:rPr>
          <w:t>https://www.hindustantimes.com/world-news/us-news/volodymyr-zelenskyy-mocked-for-ridiculous-costume-he-wore-during-trump-meeting-the-level-of-disrespect-101740883936290.html</w:t>
        </w:r>
      </w:hyperlink>
      <w:r>
        <w:t xml:space="preserve"> - Coverage of the mockery faced by President Zelenskyy for his military-style attire during a meeting with President Trump, including a pointed question about his choice of clothing. (</w:t>
      </w:r>
      <w:hyperlink r:id="rId20">
        <w:r>
          <w:rPr>
            <w:color w:val="0000EE"/>
            <w:u w:val="single"/>
          </w:rPr>
          <w:t>hindustantimes.com</w:t>
        </w:r>
      </w:hyperlink>
      <w:r>
        <w:t>)</w:t>
      </w:r>
      <w:r/>
    </w:p>
    <w:p>
      <w:pPr>
        <w:pStyle w:val="ListBullet"/>
        <w:spacing w:line="240" w:lineRule="auto"/>
        <w:ind w:left="720"/>
      </w:pPr>
      <w:r/>
      <w:hyperlink r:id="rId21">
        <w:r>
          <w:rPr>
            <w:color w:val="0000EE"/>
            <w:u w:val="single"/>
          </w:rPr>
          <w:t>https://www.hindustantimes.com/world-news/us-news/volodymyr-zelensky-ripped-over-casual-fashion-choice-during-meeting-with-trump-do-you-not-own-a-suit-101733623354271.html</w:t>
        </w:r>
      </w:hyperlink>
      <w:r>
        <w:t xml:space="preserve"> - Reporting on the criticism directed at President Zelenskyy for his casual fashion choice during a meeting with President Trump and President Macron, highlighting the contrast with the formal attire of the other leaders. (</w:t>
      </w:r>
      <w:hyperlink r:id="rId22">
        <w:r>
          <w:rPr>
            <w:color w:val="0000EE"/>
            <w:u w:val="single"/>
          </w:rPr>
          <w:t>hindustantimes.com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2721/Volodymyr-Zelensky-wore-trousers-backwards.html?ns_mchannel=rss&amp;ns_campaign=1490&amp;ito=1490" TargetMode="External"/><Relationship Id="rId11" Type="http://schemas.openxmlformats.org/officeDocument/2006/relationships/hyperlink" Target="https://www.israelhayom.com/2025/03/04/ukrainians-flood-social-media-with-suits-after-zelenskyy-attire-criticism/" TargetMode="External"/><Relationship Id="rId12" Type="http://schemas.openxmlformats.org/officeDocument/2006/relationships/hyperlink" Target="https://www.israelhayom.com/2025/03/04/ukrainians-flood-social-media-with-suits-after-zelenskyy-attire-criticism/?utm_source=openai" TargetMode="External"/><Relationship Id="rId13" Type="http://schemas.openxmlformats.org/officeDocument/2006/relationships/hyperlink" Target="https://www.euronews.com/culture/2025/03/03/dress-code-breaker-what-do-volodymyr-zelenskyys-clothing-choices-mean" TargetMode="External"/><Relationship Id="rId14" Type="http://schemas.openxmlformats.org/officeDocument/2006/relationships/hyperlink" Target="https://www.euronews.com/culture/2025/03/03/dress-code-breaker-what-do-volodymyr-zelenskyys-clothing-choices-mean?utm_source=openai" TargetMode="External"/><Relationship Id="rId15" Type="http://schemas.openxmlformats.org/officeDocument/2006/relationships/hyperlink" Target="https://observers.france24.com/en/europe/20240112-ukraine-president-volodymyr-zelensky-belly-dance-deep-fake" TargetMode="External"/><Relationship Id="rId16" Type="http://schemas.openxmlformats.org/officeDocument/2006/relationships/hyperlink" Target="https://observers.france24.com/en/europe/20240112-ukraine-president-volodymyr-zelensky-belly-dance-deep-fake?utm_source=openai" TargetMode="External"/><Relationship Id="rId17" Type="http://schemas.openxmlformats.org/officeDocument/2006/relationships/hyperlink" Target="https://www.snopes.com/fact-check/zelenskyy-tshirt/" TargetMode="External"/><Relationship Id="rId18" Type="http://schemas.openxmlformats.org/officeDocument/2006/relationships/hyperlink" Target="https://www.snopes.com/fact-check/zelenskyy-tshirt/?utm_source=openai" TargetMode="External"/><Relationship Id="rId19" Type="http://schemas.openxmlformats.org/officeDocument/2006/relationships/hyperlink" Target="https://www.hindustantimes.com/world-news/us-news/volodymyr-zelenskyy-mocked-for-ridiculous-costume-he-wore-during-trump-meeting-the-level-of-disrespect-101740883936290.html" TargetMode="External"/><Relationship Id="rId20" Type="http://schemas.openxmlformats.org/officeDocument/2006/relationships/hyperlink" Target="https://www.hindustantimes.com/world-news/us-news/volodymyr-zelenskyy-mocked-for-ridiculous-costume-he-wore-during-trump-meeting-the-level-of-disrespect-101740883936290.html?utm_source=openai" TargetMode="External"/><Relationship Id="rId21" Type="http://schemas.openxmlformats.org/officeDocument/2006/relationships/hyperlink" Target="https://www.hindustantimes.com/world-news/us-news/volodymyr-zelensky-ripped-over-casual-fashion-choice-during-meeting-with-trump-do-you-not-own-a-suit-101733623354271.html" TargetMode="External"/><Relationship Id="rId22" Type="http://schemas.openxmlformats.org/officeDocument/2006/relationships/hyperlink" Target="https://www.hindustantimes.com/world-news/us-news/volodymyr-zelensky-ripped-over-casual-fashion-choice-during-meeting-with-trump-do-you-not-own-a-suit-10173362335427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