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Gerry Adams denies sanctioning Denis Donaldson’s killing in high-stakes libel trial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highly publicised libel trial unfolding in the High Court in Dublin, former Sinn Féin president Gerry Adams is contesting allegations made by a BBC Spotlight documentary that he sanctioned the killing of Denis Donaldson, a former party official turned informant. During the proceedings, a BBC journalist provided compelling testimony suggesting that disclosing the identity of a confidential source involved in the allegations could lead to that individual's death. This severe implication underscores the gravity of the claims and the broader implications for journalistic integrity in sensitive political contexts.</w:t>
      </w:r>
      <w:r/>
    </w:p>
    <w:p>
      <w:r/>
      <w:r>
        <w:t>Adams asserts that the accusations have caused irreparable damage to his reputation, branding the broadcast a "grievous smear." The BBC, on the other hand, defends its reporting by arguing that the allegations were corroborated by multiple sources and were in the public interest — key justifications in a case that straddles the often murky waters of national security and freedom of the press. The network contends that revealing the source would jeopardise their safety, a potentially valid concern given the violent history surrounding political informants in Northern Ireland.</w:t>
      </w:r>
      <w:r/>
    </w:p>
    <w:p>
      <w:r/>
      <w:r>
        <w:t>Denis Donaldson's death in 2006 has been a focal point in the proceedings. He was fatally shot months after admitting to a lengthy affiliation with British intelligence, a revelation that made him a target within republican circles. Notably, while the Real IRA claimed responsibility for his murder, the subsequent 2016 Spotlight programme implied that senior figures, including Adams, had given the order. Embedded within a complex narrative of betrayal, these allegations paint a picture of a political landscape still fraught with danger and loyalties that are perilous to navigate.</w:t>
      </w:r>
      <w:r/>
    </w:p>
    <w:p>
      <w:r/>
      <w:r>
        <w:t>In addressing the court, BBC barrister Eoin McCullough SC contended that to describe Adams solely as a peacemaker is “incomprehensible,” given his established historical ties to the IRA and the violence associated with that legacy. He argued that while Adams presents himself as a figure of reconciliation, there exists a documented history of his involvement in operational violence during the Troubles. This duality, positioned against Adams’s claims of being a devoted peacemaker, complicates public perception and the legal arguments at play.</w:t>
      </w:r>
      <w:r/>
    </w:p>
    <w:p>
      <w:r/>
      <w:r>
        <w:t>The BBC's defence hinges on the belief that the allegations were presented not as definitive claims but rather as part of investigative journalism aimed at uncovering truth in matters of significant public interest. McCullough pointed out that even if the jury derives a different meaning from the documentary, it remains a noteworthy piece of journalistic inquiry worthy of protection under free speech principles.</w:t>
      </w:r>
      <w:r/>
    </w:p>
    <w:p>
      <w:r/>
      <w:r>
        <w:t>Central to the testimony was journalist Jennifer O'Leary, who stood by the integrity of her sources and the veracity of their claims. She referenced the dangerous environment surrounding political journalism in Northern Ireland, noting the risks associated with revealing identities that might place lives in jeopardy. O’Leary's comparison to previous instances where informants met grim fates lends weight to the argument for source confidentiality in journalistic practice.</w:t>
      </w:r>
      <w:r/>
    </w:p>
    <w:p>
      <w:r/>
      <w:r>
        <w:t>Adams's legal representation is mounting a vigorous defence, underlining the detrimental impact of the allegations on his public standing. In presentation to the jurors, they juxtaposed a montage of Adams engaging in various diplomatic and peace-promoting activities against the claims made in the documentary, striving to reinforce his image as a peacemaker rather than a coercive political figure.</w:t>
      </w:r>
      <w:r/>
    </w:p>
    <w:p>
      <w:r/>
      <w:r>
        <w:t>The case stands at a pivotal juncture in examining the balance between public interest reporting and individual reputations, particularly in a post-conflict society still grappling with its violent past. As the trial continues, it invites a broader discourse on the responsibilities of media entities and the risks posed to whistleblowers and informants in politically charged environments.</w:t>
      </w:r>
      <w:r/>
    </w:p>
    <w:p>
      <w:r/>
      <w:r>
        <w:t>Adams’s efforts to clear his name against a backdrop of serious historical implications make this case not just a personal battle but a significant moment in the ongoing quest for reconciliation and understanding within Northern Ireland's complicated political landscape.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8 </w:t>
      </w:r>
      <w:r/>
    </w:p>
    <w:p>
      <w:pPr>
        <w:pStyle w:val="ListNumber"/>
        <w:spacing w:line="240" w:lineRule="auto"/>
        <w:ind w:left="720"/>
      </w:pPr>
      <w:r/>
      <w:r>
        <w:t xml:space="preserve">Paragraphs 1, 4 </w:t>
      </w:r>
      <w:r/>
    </w:p>
    <w:p>
      <w:pPr>
        <w:pStyle w:val="ListNumber"/>
        <w:spacing w:line="240" w:lineRule="auto"/>
        <w:ind w:left="720"/>
      </w:pPr>
      <w:r/>
      <w:r>
        <w:t xml:space="preserve">Paragraphs 2, 3 </w:t>
      </w:r>
      <w:r/>
    </w:p>
    <w:p>
      <w:pPr>
        <w:pStyle w:val="ListNumber"/>
        <w:spacing w:line="240" w:lineRule="auto"/>
        <w:ind w:left="720"/>
      </w:pPr>
      <w:r/>
      <w:r>
        <w:t xml:space="preserve">Paragraph 1 </w:t>
      </w:r>
      <w:r/>
    </w:p>
    <w:p>
      <w:pPr>
        <w:pStyle w:val="ListNumber"/>
        <w:spacing w:line="240" w:lineRule="auto"/>
        <w:ind w:left="720"/>
      </w:pPr>
      <w:r/>
      <w:r>
        <w:t xml:space="preserve">Paragraph 1 </w:t>
      </w:r>
      <w:r/>
    </w:p>
    <w:p>
      <w:pPr>
        <w:pStyle w:val="ListNumber"/>
        <w:spacing w:line="240" w:lineRule="auto"/>
        <w:ind w:left="720"/>
      </w:pPr>
      <w:r/>
      <w:r>
        <w:t xml:space="preserve">Paragraph 1 </w:t>
      </w:r>
      <w:r/>
    </w:p>
    <w:p>
      <w:pPr>
        <w:pStyle w:val="ListNumber"/>
        <w:spacing w:line="240" w:lineRule="auto"/>
        <w:ind w:left="720"/>
      </w:pPr>
      <w:r/>
      <w:r>
        <w:t xml:space="preserve">Paragraph 1 </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https://www.u105.com/news/u105-news-and-sport/bbc-source-on-adams-claim-would-likely-be-killed-if-identified-court-told/</w:t>
        </w:r>
      </w:hyperlink>
      <w:r>
        <w:t xml:space="preserve"> - Please view link - unable to able to access data</w:t>
      </w:r>
      <w:r/>
    </w:p>
    <w:p>
      <w:pPr>
        <w:pStyle w:val="ListBullet"/>
        <w:spacing w:line="240" w:lineRule="auto"/>
        <w:ind w:left="720"/>
      </w:pPr>
      <w:r/>
      <w:hyperlink r:id="rId10">
        <w:r>
          <w:rPr>
            <w:color w:val="0000EE"/>
            <w:u w:val="single"/>
          </w:rPr>
          <w:t>https://www.u105.com/news/u105-news-and-sport/bbc-source-on-adams-claim-would-likely-be-killed-if-identified-court-told/</w:t>
        </w:r>
      </w:hyperlink>
      <w:r>
        <w:t xml:space="preserve"> - In a libel trial, a BBC journalist testified that revealing the identity of a confidential source alleging Gerry Adams sanctioned the killing of Denis Donaldson would likely result in the source's death. Adams is suing the BBC over these allegations, which he denies. The BBC argues the claim was corroborated by other sources and that the source's anonymity was crucial for their safety. The case continues in the High Court in Dublin.</w:t>
      </w:r>
      <w:r/>
    </w:p>
    <w:p>
      <w:pPr>
        <w:pStyle w:val="ListBullet"/>
        <w:spacing w:line="240" w:lineRule="auto"/>
        <w:ind w:left="720"/>
      </w:pPr>
      <w:r/>
      <w:hyperlink r:id="rId11">
        <w:r>
          <w:rPr>
            <w:color w:val="0000EE"/>
            <w:u w:val="single"/>
          </w:rPr>
          <w:t>https://www.tipperarylive.ie/news/northern-ireland/1790961/gerry-adams-tells-defamation-trial-that-bbc-programme-was-hatchet-job.html</w:t>
        </w:r>
      </w:hyperlink>
      <w:r>
        <w:t xml:space="preserve"> - Gerry Adams, former Sinn Féin president, described a 2016 BBC Spotlight programme alleging his involvement in the killing of Denis Donaldson as a 'hatchet job' and 'bad, poor journalism'. He denies any involvement in Donaldson's death and claims the programme defamed him. The case is ongoing in the High Court in Dublin, with Adams seeking damages for the alleged defamation.</w:t>
      </w:r>
      <w:r/>
    </w:p>
    <w:p>
      <w:pPr>
        <w:pStyle w:val="ListBullet"/>
        <w:spacing w:line="240" w:lineRule="auto"/>
        <w:ind w:left="720"/>
      </w:pPr>
      <w:r/>
      <w:hyperlink r:id="rId12">
        <w:r>
          <w:rPr>
            <w:color w:val="0000EE"/>
            <w:u w:val="single"/>
          </w:rPr>
          <w:t>https://www.irishtimes.com/news/crime-and-law/courts/high-court/gerry-adams-seeks-more-information-for-defamation-action-against-bbc-1.4164551</w:t>
        </w:r>
      </w:hyperlink>
      <w:r>
        <w:t xml:space="preserve"> - Gerry Adams is seeking more information from the BBC for his defamation case against the broadcaster. He alleges the BBC falsely claimed he sanctioned the killing of former Sinn Féin official Denis Donaldson, who was revealed to be a British spy. The BBC denies defamation and argues the programme was in good faith and of public interest. The case is ongoing in the High Court in Dublin.</w:t>
      </w:r>
      <w:r/>
    </w:p>
    <w:p>
      <w:pPr>
        <w:pStyle w:val="ListBullet"/>
        <w:spacing w:line="240" w:lineRule="auto"/>
        <w:ind w:left="720"/>
      </w:pPr>
      <w:r/>
      <w:hyperlink r:id="rId13">
        <w:r>
          <w:rPr>
            <w:color w:val="0000EE"/>
            <w:u w:val="single"/>
          </w:rPr>
          <w:t>https://www.irishexaminer.com/news/courtandcrime/arid-41535251.html</w:t>
        </w:r>
      </w:hyperlink>
      <w:r>
        <w:t xml:space="preserve"> - Gerry Adams' defamation action against the BBC is set to proceed in April 2025. Adams alleges the BBC falsely claimed he sanctioned the killing of former Sinn Féin official Denis Donaldson, who was a British spy. The BBC denies defamation, stating the programme was responsible journalism on a matter of public interest. The case is scheduled for April 29, 2025, in the Four Courts in Dublin.</w:t>
      </w:r>
      <w:r/>
    </w:p>
    <w:p>
      <w:pPr>
        <w:pStyle w:val="ListBullet"/>
        <w:spacing w:line="240" w:lineRule="auto"/>
        <w:ind w:left="720"/>
      </w:pPr>
      <w:r/>
      <w:hyperlink r:id="rId14">
        <w:r>
          <w:rPr>
            <w:color w:val="0000EE"/>
            <w:u w:val="single"/>
          </w:rPr>
          <w:t>https://www.irishtimes.com/crime-law/courts/2024/10/10/gerry-adams-defamation-case-against-bbc-to-be-heard-by-jury-next-spring/</w:t>
        </w:r>
      </w:hyperlink>
      <w:r>
        <w:t xml:space="preserve"> - A High Court defamation action brought by former Sinn Féin leader Gerry Adams against the BBC is set to be heard by a jury next spring. Adams alleges the BBC defamed him by falsely claiming he sanctioned the killing of ex-Sinn Féin official Denis Donaldson, who worked for decades as a British spy. The case is scheduled for April 29, 2025, in the Four Courts in Dublin.</w:t>
      </w:r>
      <w:r/>
    </w:p>
    <w:p>
      <w:pPr>
        <w:pStyle w:val="ListBullet"/>
        <w:spacing w:line="240" w:lineRule="auto"/>
        <w:ind w:left="720"/>
      </w:pPr>
      <w:r/>
      <w:hyperlink r:id="rId15">
        <w:r>
          <w:rPr>
            <w:color w:val="0000EE"/>
            <w:u w:val="single"/>
          </w:rPr>
          <w:t>https://www.irishtimes.com/news/crime-and-law/courts/high-court/bbc-must-provide-more-information-for-gerry-adams-defamation-case-judge-rules-1.4293496</w:t>
        </w:r>
      </w:hyperlink>
      <w:r>
        <w:t xml:space="preserve"> - The High Court has ordered the BBC to provide more information to lawyers for former Sinn Féin leader Gerry Adams for his pending defamation action against the UK broadcaster. Adams is suing the BBC, claiming it defamed him when it falsely alleged he had sanctioned the killing of former Sinn Féin official Denis Donaldson, who worked for decades as a spy for the British.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u105.com/news/u105-news-and-sport/bbc-source-on-adams-claim-would-likely-be-killed-if-identified-court-told/" TargetMode="External"/><Relationship Id="rId11" Type="http://schemas.openxmlformats.org/officeDocument/2006/relationships/hyperlink" Target="https://www.tipperarylive.ie/news/northern-ireland/1790961/gerry-adams-tells-defamation-trial-that-bbc-programme-was-hatchet-job.html" TargetMode="External"/><Relationship Id="rId12" Type="http://schemas.openxmlformats.org/officeDocument/2006/relationships/hyperlink" Target="https://www.irishtimes.com/news/crime-and-law/courts/high-court/gerry-adams-seeks-more-information-for-defamation-action-against-bbc-1.4164551" TargetMode="External"/><Relationship Id="rId13" Type="http://schemas.openxmlformats.org/officeDocument/2006/relationships/hyperlink" Target="https://www.irishexaminer.com/news/courtandcrime/arid-41535251.html" TargetMode="External"/><Relationship Id="rId14" Type="http://schemas.openxmlformats.org/officeDocument/2006/relationships/hyperlink" Target="https://www.irishtimes.com/crime-law/courts/2024/10/10/gerry-adams-defamation-case-against-bbc-to-be-heard-by-jury-next-spring/" TargetMode="External"/><Relationship Id="rId15" Type="http://schemas.openxmlformats.org/officeDocument/2006/relationships/hyperlink" Target="https://www.irishtimes.com/news/crime-and-law/courts/high-court/bbc-must-provide-more-information-for-gerry-adams-defamation-case-judge-rules-1.429349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