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general accuses UK leaders of obstructing military goals and calls for prosecution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Major-General Nikolay Plotnikov, a prominent Russian tank commander, has issued a pointed warning to several British political leaders in light of the ongoing conflict in Ukraine. He specifically called out former Prime Ministers Boris Johnson, Liz Truss, and current Prime Minister Rishi Sunak, accusing them of obstructing Russia’s military objectives. In a striking statement, he suggested that these leaders should face criminal prosecution for their roles in opposing Russia's aggressive stance towards Ukraine.</w:t>
      </w:r>
      <w:r/>
    </w:p>
    <w:p>
      <w:r/>
      <w:r>
        <w:t>According to Plotnikov, the actions of the UK government have significantly hindered Russian endeavours, and he proposed that legal consequences should follow. His remarks came during a televised appearance on a Kremlin-funded program, where he emphasised a sentiment echoed by certain factions within the Russian military and political establishment about purported Western interference in regional affairs. He mentioned that there are numerous ongoing criminal cases against Western leaders, including French President Emmanuel Macron, implying that similar accountability should extend to UK officials.</w:t>
      </w:r>
      <w:r/>
    </w:p>
    <w:p>
      <w:r/>
      <w:r>
        <w:t>In addition to levelling allegations against British politicians, the Russian general claimed that the Russian military had recently achieved notable successes in downing various Ukrainian munitions. This includes five Neptune missiles—an anti-ship weapon developed by Ukraine—alongside six JDAM bombs and two HIMARS rockets. The Joint Direct Attack Munition (JDAM) is a precision-guided munition that has been pivotal in modern warfare, converting unguided bombs into smart munitions through GPS technology. HIMARS, or High Mobility Artillery Rocket Systems, are known for their rapid deployment capabilities, being truck-mounted systems that facilitate swift strikes.</w:t>
      </w:r>
      <w:r/>
    </w:p>
    <w:p>
      <w:r/>
      <w:r>
        <w:t>This rhetoric of accountability and military victory reflects a broader narrative within Russian media and military circles aimed at bolstering domestic morale while reinforcing the legitimacy of the military campaign in Ukraine. Analysts suggest that such statements can also be viewed as part of psychological operations intended to project strength and defiance against Western support for Ukraine.</w:t>
      </w:r>
      <w:r/>
    </w:p>
    <w:p>
      <w:r/>
      <w:r>
        <w:t>In the wake of increasing hostilities, major political figures outside of Russia are expressing concern over the implications of such rhetoric. The UK has consistently provided military aid to Ukraine, which has included sophisticated weaponry, signalling a firm commitment to undermining Russian advances in the region. The intersection of military dynamics and political threats exemplifies the tense atmosphere surrounding the conflict, where statements often converge with strategic posturing on both sides.</w:t>
      </w:r>
      <w:r/>
    </w:p>
    <w:p>
      <w:r/>
      <w:r>
        <w:t>As the conflict remains fluid, the future of diplomatic relations between Russia and the UK hangs in the balance. The implications of Plotnikov’s comments extend beyond military concerns, as they encapsulate the rising friction and the potential for continued escalation in rhetoric, if not in conflict itself.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https://www.express.co.uk/news/world/2054406/russian-tank-commander-warning-uk</w:t>
        </w:r>
      </w:hyperlink>
      <w:r>
        <w:t xml:space="preserve"> - Please view link - unable to able to access data</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p>
      <w:pPr>
        <w:pStyle w:val="ListNumber"/>
        <w:spacing w:line="240" w:lineRule="auto"/>
        <w:ind w:left="720"/>
      </w:pPr>
      <w:r/>
      <w:hyperlink r:id="rId10">
        <w:r>
          <w:rPr>
            <w:color w:val="0000EE"/>
            <w:u w:val="single"/>
          </w:rPr>
          <w:t>https://www.express.co.uk/news/world/2054406/russian-tank-commander-warning-uk</w:t>
        </w:r>
      </w:hyperlink>
      <w:r>
        <w:t xml:space="preserve"> - An article from Express.co.uk reports that Major-General Nikolay Plotnikov, a Russian tank commander, has called out UK Prime Ministers Boris Johnson, Liz Truss, and Rishi Sunak for their roles in opposing Russia's actions in Ukraine. Plotnikov holds them responsible for hindering Russia's objectives and advocates for criminal cases against them. The article also mentions Russian claims of downing Ukrainian missiles and rockets, including Neptune missiles, JDAM bombs, and HIMARS rockets.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4406/russian-tank-commander-warnin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