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This Morning’s AI presenter Julia sparks unease with glitch and grim take on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striking move, </w:t>
      </w:r>
      <w:r>
        <w:rPr>
          <w:i/>
        </w:rPr>
        <w:t>This Morning</w:t>
      </w:r>
      <w:r>
        <w:t xml:space="preserve"> has introduced an AI-generated presenter named “Julia,” igniting a wave of reactions from viewers who have branded her as “creepy.” The segment featured Julia discussing common fears surrounding artificial intelligence, particularly noting how media portrayals often shape public perception by presenting dystopian scenarios. When questioned about these fears by hosts Cat Deeley and Ben Shephard, Julia offered a somewhat unsettling perspective, suggesting that such portrayals lead to a collective anxiety about relinquishing control.</w:t>
      </w:r>
      <w:r/>
    </w:p>
    <w:p>
      <w:r/>
      <w:r>
        <w:t>The introduction of Julia was not without technical hiccups, as she glitched during the live segment, which only heightened viewers' unease. Social media was rife with comments reflecting discomfort, with one user stating, "Now this is why I don't trust AI." The juxtaposition of an AI presenter attempting to engage in serious dialogue while struggling to maintain coherence illustrates the complexities and challenges of integrating AI into public consciousness and media.</w:t>
      </w:r>
      <w:r/>
    </w:p>
    <w:p>
      <w:r/>
      <w:r>
        <w:t xml:space="preserve">Adding to the conversation surrounding AI personas, a previous guest on </w:t>
      </w:r>
      <w:r>
        <w:rPr>
          <w:i/>
        </w:rPr>
        <w:t>This Morning</w:t>
      </w:r>
      <w:r>
        <w:t>, Sophia the Robot, had also generated unsettling reactions, especially with a comment made by host Holly Willoughby about the potential dangers posed by advanced AI. Sophia’s supposed “sinister smile” during that segment left viewers similarly disturbed, reflecting a deeper societal sentiment of wariness towards robotic entities that blur the lines of humanity.</w:t>
      </w:r>
      <w:r/>
    </w:p>
    <w:p>
      <w:r/>
      <w:r>
        <w:t>Concerns about AI extend beyond television to various social media platforms, where features such as Snapchat's 'My AI' and AI-generated images on TikTok have sparked unease about their intrusive nature. Users have expressed that the evolution of AI technology seems to encroach on personal space, making interactions feel more like surveillance than communication. This growing discomfort underscores a wider debate about the implications of AI in everyday life and the ethical considerations that accompany its development.</w:t>
      </w:r>
      <w:r/>
    </w:p>
    <w:p>
      <w:r/>
      <w:r>
        <w:t xml:space="preserve">As technology evolves, societal reactions reveal a paradox: while AI holds the promise of innovation and efficiency, it also evokes a profound sense of anxiety. The ramifications of Julia’s debut on </w:t>
      </w:r>
      <w:r>
        <w:rPr>
          <w:i/>
        </w:rPr>
        <w:t>This Morning</w:t>
      </w:r>
      <w:r>
        <w:t xml:space="preserve"> echo a larger cultural inquiry into our acceptance of AI. As audiences grapple with the implications of increasingly lifelike AI, the question emerges: how do we reconcile our fascination with technology against the backdrop of our fears about its potential consequences?</w:t>
      </w:r>
      <w:r/>
    </w:p>
    <w:p>
      <w:r/>
      <w:r>
        <w:t xml:space="preserve">The complexity of AI's relationship with the public is further illustrated by contrasting experiences from various media outlets. The </w:t>
      </w:r>
      <w:r>
        <w:rPr>
          <w:i/>
        </w:rPr>
        <w:t>Today</w:t>
      </w:r>
      <w:r>
        <w:t xml:space="preserve"> show recently featured AI-generated images of its hosts as babies, producing humorous reactions and showcasing a light-hearted side of AI that starkly contrasts the chilling implications presented by Julia. This duality highlights an ongoing tension in the narrative surrounding AI, reinforcing the necessity for critical discourse as society navigates this rapidly evolving landscape.</w:t>
      </w:r>
      <w:r/>
    </w:p>
    <w:p>
      <w:r/>
      <w:r>
        <w:t>As the conversation surrounding AI continues to unfold, it becomes clear that both scepticism and curiosity will guide our collective response to these technological advancements. While Julia's debut may have raised eyebrows and questions about the implications of AI on-screen, it has undoubtedly also sparked essential discussions about the future of human interaction with artificial intelligence.</w:t>
      </w:r>
      <w:r/>
    </w:p>
    <w:p>
      <w:pPr>
        <w:pBdr>
          <w:bottom w:val="single" w:sz="6" w:space="1" w:color="auto"/>
        </w:pBdr>
      </w:pPr>
      <w:r/>
    </w:p>
    <w:p>
      <w:pPr>
        <w:pStyle w:val="Heading3"/>
      </w:pPr>
      <w:r>
        <w:t>Reference Map</w:t>
      </w:r>
      <w:r/>
    </w:p>
    <w:p>
      <w:r/>
      <w:r>
        <w:t>1 - Paragraphs 1, 2</w:t>
        <w:br/>
      </w:r>
      <w:r>
        <w:t>2 - Paragraphs 1, 2</w:t>
        <w:br/>
      </w:r>
      <w:r>
        <w:t>3 - Paragraph 3</w:t>
        <w:br/>
      </w:r>
      <w:r>
        <w:t>4 - Paragraph 4</w:t>
        <w:br/>
      </w:r>
      <w:r>
        <w:t>5 - Paragraph 6</w:t>
        <w:br/>
      </w:r>
      <w:r>
        <w:t>6 - Paragraph 6</w:t>
        <w:br/>
      </w:r>
      <w:r>
        <w:t xml:space="preserve">7 - Paragraph 7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https://www.independent.co.uk/tv/culture/this-morning-ai-presenter-julia-b2750179.html</w:t>
        </w:r>
      </w:hyperlink>
      <w:r>
        <w:t xml:space="preserve"> - Please view link - unable to able to access data</w:t>
      </w:r>
      <w:r/>
    </w:p>
    <w:p>
      <w:pPr>
        <w:pStyle w:val="ListNumber"/>
        <w:spacing w:line="240" w:lineRule="auto"/>
        <w:ind w:left="720"/>
      </w:pPr>
      <w:r/>
      <w:hyperlink r:id="rId10">
        <w:r>
          <w:rPr>
            <w:color w:val="0000EE"/>
            <w:u w:val="single"/>
          </w:rPr>
          <w:t>https://www.independent.co.uk/tv/culture/this-morning-ai-presenter-julia-b2750179.html</w:t>
        </w:r>
      </w:hyperlink>
      <w:r>
        <w:t xml:space="preserve"> - This Morning introduced 'Julia,' an AI-generated presenter, leading to viewer reactions labeling her as 'creepy.' During the segment, Julia discussed AI-induced fears stemming from dystopian media portrayals and experienced technical glitches. Social media users expressed unease, with comments like 'Now this is why I don't trust AI.'</w:t>
      </w:r>
      <w:r/>
    </w:p>
    <w:p>
      <w:pPr>
        <w:pStyle w:val="ListNumber"/>
        <w:spacing w:line="240" w:lineRule="auto"/>
        <w:ind w:left="720"/>
      </w:pPr>
      <w:r/>
      <w:hyperlink r:id="rId11">
        <w:r>
          <w:rPr>
            <w:color w:val="0000EE"/>
            <w:u w:val="single"/>
          </w:rPr>
          <w:t>https://www.inkl.com/news/this-morning-fans-creeped-out-by-robot-s-sinister-smile-over-terrified-holly-s-remark</w:t>
        </w:r>
      </w:hyperlink>
      <w:r>
        <w:t xml:space="preserve"> - Sophia the Robot appeared on This Morning, unsettling viewers with a 'sinister smile' after Holly Willoughby's remark about potential dangers of advanced AI. Fans expressed discomfort on social media, with one commenting, 'She's f***ing creepy that's what she is #notorobots #ThisMorning.'</w:t>
      </w:r>
      <w:r/>
    </w:p>
    <w:p>
      <w:pPr>
        <w:pStyle w:val="ListNumber"/>
        <w:spacing w:line="240" w:lineRule="auto"/>
        <w:ind w:left="720"/>
      </w:pPr>
      <w:r/>
      <w:hyperlink r:id="rId12">
        <w:r>
          <w:rPr>
            <w:color w:val="0000EE"/>
            <w:u w:val="single"/>
          </w:rPr>
          <w:t>https://younghollywood.com/scene/new-ai-features-on-social-media-that-are-giving-people-the-creeps.html</w:t>
        </w:r>
      </w:hyperlink>
      <w:r>
        <w:t xml:space="preserve"> - The article discusses various AI features on social media platforms that have raised concerns among users. It highlights Snapchat's 'My AI' feature, which faced backlash for its intrusive nature, and AI-generated images on TikTok that some users found disturbing, contributing to growing unease about AI's role in social media.</w:t>
      </w:r>
      <w:r/>
    </w:p>
    <w:p>
      <w:pPr>
        <w:pStyle w:val="ListNumber"/>
        <w:spacing w:line="240" w:lineRule="auto"/>
        <w:ind w:left="720"/>
      </w:pPr>
      <w:r/>
      <w:hyperlink r:id="rId13">
        <w:r>
          <w:rPr>
            <w:color w:val="0000EE"/>
            <w:u w:val="single"/>
          </w:rPr>
          <w:t>https://starsalert.com/news/this-morning-viewers-demand-make-it-stop-as-cringe-segment-sparks-outrage/1476657</w:t>
        </w:r>
      </w:hyperlink>
      <w:r>
        <w:t xml:space="preserve"> - This Morning's segment featuring The Beatbox Collective received negative feedback from viewers, with some describing it as 'cringe' and expressing a desire for it to end. Comments included 'Make it stop!!!!' and 'That annoying sh**e means I will not be watching anymore today.'</w:t>
      </w:r>
      <w:r/>
    </w:p>
    <w:p>
      <w:pPr>
        <w:pStyle w:val="ListNumber"/>
        <w:spacing w:line="240" w:lineRule="auto"/>
        <w:ind w:left="720"/>
      </w:pPr>
      <w:r/>
      <w:hyperlink r:id="rId14">
        <w:r>
          <w:rPr>
            <w:color w:val="0000EE"/>
            <w:u w:val="single"/>
          </w:rPr>
          <w:t>https://archive.org/details/BBCNEWS_20240131_060000_Breakfast</w:t>
        </w:r>
      </w:hyperlink>
      <w:r>
        <w:t xml:space="preserve"> - An episode of BBC Breakfast from January 31, 2024, discusses the impact of social media on individuals, highlighting cases where people received threats and abuse online. The segment emphasizes the lack of protective measures on social media platforms and the harm caused by such interactions.</w:t>
      </w:r>
      <w:r/>
    </w:p>
    <w:p>
      <w:pPr>
        <w:pStyle w:val="ListNumber"/>
        <w:spacing w:line="240" w:lineRule="auto"/>
        <w:ind w:left="720"/>
      </w:pPr>
      <w:r/>
      <w:hyperlink r:id="rId15">
        <w:r>
          <w:rPr>
            <w:color w:val="0000EE"/>
            <w:u w:val="single"/>
          </w:rPr>
          <w:t>https://9now.nine.com.au/today/today-hosts-baby-faces-terrifying-created-by-artificial-intelligence/dfd340df-e059-439b-b54a-f70d602a9eb4</w:t>
        </w:r>
      </w:hyperlink>
      <w:r>
        <w:t xml:space="preserve"> - The Today show hosts were shown AI-generated images of themselves as babies, leading to humorous reactions. Karl Stefanovic exclaimed, 'Who's your daddy?' upon seeing his image, while Sarah Abo laughed and asked, 'Who are these people?' The segment highlighted the uncanny nature of AI-generated images.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v/culture/this-morning-ai-presenter-julia-b2750179.html" TargetMode="External"/><Relationship Id="rId11" Type="http://schemas.openxmlformats.org/officeDocument/2006/relationships/hyperlink" Target="https://www.inkl.com/news/this-morning-fans-creeped-out-by-robot-s-sinister-smile-over-terrified-holly-s-remark" TargetMode="External"/><Relationship Id="rId12" Type="http://schemas.openxmlformats.org/officeDocument/2006/relationships/hyperlink" Target="https://younghollywood.com/scene/new-ai-features-on-social-media-that-are-giving-people-the-creeps.html" TargetMode="External"/><Relationship Id="rId13" Type="http://schemas.openxmlformats.org/officeDocument/2006/relationships/hyperlink" Target="https://starsalert.com/news/this-morning-viewers-demand-make-it-stop-as-cringe-segment-sparks-outrage/1476657" TargetMode="External"/><Relationship Id="rId14" Type="http://schemas.openxmlformats.org/officeDocument/2006/relationships/hyperlink" Target="https://archive.org/details/BBCNEWS_20240131_060000_Breakfast" TargetMode="External"/><Relationship Id="rId15" Type="http://schemas.openxmlformats.org/officeDocument/2006/relationships/hyperlink" Target="https://9now.nine.com.au/today/today-hosts-baby-faces-terrifying-created-by-artificial-intelligence/dfd340df-e059-439b-b54a-f70d602a9eb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