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Belgium and Cyprus fans cry foul after Eurovision semi-final snubs despite standout acts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Fans of the Eurovision Song Contest were left outraged after two countries were deemed 'robbed' of their places in the year's coveted final despite delivering standout performances. The atmosphere during Tuesday's semi-final, held in Basel, Switzerland, was electric, featuring a blend of impressive talent, unexpected incidents, and a nostalgic appearance from the legendary Celine Dion.</w:t>
      </w:r>
      <w:r/>
    </w:p>
    <w:p>
      <w:r/>
      <w:r>
        <w:t xml:space="preserve">A total of ten countries advanced to the grand final on Saturday, with Sweden, Norway, Albania, Iceland, the Netherlands, Poland, San Marino, Estonia, Portugal, and Ukraine securing their spots. However, the exclusion of entries from Belgium and Cyprus sparked an uproar among their supporters. </w:t>
      </w:r>
      <w:r/>
    </w:p>
    <w:p>
      <w:r/>
      <w:r>
        <w:t>Belgian contestant Red Sebastian dazzled audiences with his performance of "Strobe Lights," donning a striking all-red outfit that harmonised with the vibrant stage design. His engaging act left a significant impression on viewers, many of whom took to social media to express their disbelief at his elimination. Posts flooded in, with fans questioning the judging decisions and voicing sentiments such as, “How did Belgium not make the final? I’m ANNOYED. ROBBED.”</w:t>
      </w:r>
      <w:r/>
    </w:p>
    <w:p>
      <w:r/>
      <w:r>
        <w:t>Similarly, Theo Evan’s performance for Cyprus, featuring the song "Shh," was praised for its choreography and staging. Audiences enjoyed the sleek presentation, candidly dissecting Evan's vocal performance, which some noted slightly faltered towards the end. However, the overall impression was one of admiration, leading to a chorus of calls on social platforms for a recount, as fans lamented the lack of representation from their countries in the final. Critics of the current voting system voiced their frustrations, suggesting the removal of juries in semi-finals has negatively impacted the quality of outcomes and accused recent contests of being overly chaotic.</w:t>
      </w:r>
      <w:r/>
    </w:p>
    <w:p>
      <w:r/>
      <w:r>
        <w:t>In a touching segment amidst the evening's drama, Celine Dion made a surprise video appearance. The multiple award-winning artist, who has a historical connection to the contest, having won for Switzerland in 1988, shared heartfelt reflections on her experience. She acknowledged this year’s hosting country, stating, “Switzerland will forever hold a special place in my heart. It’s the country that believed in me.” The singer, who has been bravely battling stiff-person syndrome, a rare neurological disorder that limits mobility and affects vocal performance, expressed gratitude towards her supporters while hinting at her ongoing challenges with health.</w:t>
      </w:r>
      <w:r/>
    </w:p>
    <w:p>
      <w:r/>
      <w:r>
        <w:t>Throughout the night, the spectacle of the semi-final served as a potent reminder of the emotional and unifying power of music across borders. As anticipation builds for the final on Saturday, the fallout from the semi-final results exemplifies the deep passion and investment fans have in their country's participation.</w:t>
      </w:r>
      <w:r/>
    </w:p>
    <w:p>
      <w:r/>
      <w:r>
        <w:t>The subsequent semi-final is set to take place on May 15, which will complete the list of finalists for this year’s competition, adding another layer of intrigue as countries vie for a coveted spot in the final showcase.</w:t>
      </w:r>
      <w:r/>
    </w:p>
    <w:p>
      <w:r/>
      <w:r>
        <w:t xml:space="preserve">As the contest continues, the performances, combined with the fervour of dedicated fans, reaffirm that Eurovision is not merely a song contest—it is a celebration of culture, creativity, and connection in the face of rivalry and disappointment.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1, 2, 3, 4, 5, 6.</w:t>
      </w:r>
      <w:r/>
    </w:p>
    <w:p>
      <w:pPr>
        <w:pStyle w:val="ListNumber"/>
        <w:spacing w:line="240" w:lineRule="auto"/>
        <w:ind w:left="720"/>
      </w:pPr>
      <w:r/>
      <w:r>
        <w:t>Paragraphs 1, 2, 3, 4, 5, 6.</w:t>
      </w:r>
      <w:r/>
    </w:p>
    <w:p>
      <w:pPr>
        <w:pStyle w:val="ListNumber"/>
        <w:spacing w:line="240" w:lineRule="auto"/>
        <w:ind w:left="720"/>
      </w:pPr>
      <w:r/>
      <w:r>
        <w:t>Paragraphs 1, 2, 3, 4, 5,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https://www.dailymail.co.uk/tv/article-14711055/eurovision-countries-robbed-finale.html?ns_mchannel=rss&amp;ns_campaign=1490&amp;ito=1490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https://www.cadenadial.com/2025/primera-semifinal-eurovision-2025-diez-clasificados-final-sabado-408500.html</w:t>
        </w:r>
      </w:hyperlink>
      <w:r>
        <w:t xml:space="preserve"> - The first semi-final of the Eurovision Song Contest 2025 took place on May 13, 2025, in Basel, Switzerland. Ten countries qualified for the grand final on May 17, 2025: Norway, Albania, Sweden, Iceland, the Netherlands, Poland, San Marino, Estonia, Portugal, and Ukraine. The event featured notable performances, including Sweden's KAJ with 'Bara Bada Bastu' and the Netherlands' Claude Kiambe with 'C'est la Vie'. The second semi-final is scheduled for May 15, 2025, to complete the list of 25 finalists. (</w:t>
      </w:r>
      <w:hyperlink r:id="rId12">
        <w:r>
          <w:rPr>
            <w:color w:val="0000EE"/>
            <w:u w:val="single"/>
          </w:rPr>
          <w:t>cadenadial.com</w:t>
        </w:r>
      </w:hyperlink>
      <w:r>
        <w:t>)</w:t>
      </w:r>
      <w:r/>
    </w:p>
    <w:p>
      <w:pPr>
        <w:pStyle w:val="ListNumber"/>
        <w:spacing w:line="240" w:lineRule="auto"/>
        <w:ind w:left="720"/>
      </w:pPr>
      <w:r/>
      <w:hyperlink r:id="rId11">
        <w:r>
          <w:rPr>
            <w:color w:val="0000EE"/>
            <w:u w:val="single"/>
          </w:rPr>
          <w:t>https://www.cadenadial.com/2025/primera-semifinal-eurovision-2025-diez-clasificados-final-sabado-408500.html</w:t>
        </w:r>
      </w:hyperlink>
      <w:r>
        <w:t xml:space="preserve"> - The first semi-final of the Eurovision Song Contest 2025 took place on May 13, 2025, in Basel, Switzerland. Ten countries qualified for the grand final on May 17, 2025: Norway, Albania, Sweden, Iceland, the Netherlands, Poland, San Marino, Estonia, Portugal, and Ukraine. The event featured notable performances, including Sweden's KAJ with 'Bara Bada Bastu' and the Netherlands' Claude Kiambe with 'C'est la Vie'. The second semi-final is scheduled for May 15, 2025, to complete the list of 25 finalists. (</w:t>
      </w:r>
      <w:hyperlink r:id="rId12">
        <w:r>
          <w:rPr>
            <w:color w:val="0000EE"/>
            <w:u w:val="single"/>
          </w:rPr>
          <w:t>cadenadial.com</w:t>
        </w:r>
      </w:hyperlink>
      <w:r>
        <w:t>)</w:t>
      </w:r>
      <w:r/>
    </w:p>
    <w:p>
      <w:pPr>
        <w:pStyle w:val="ListNumber"/>
        <w:spacing w:line="240" w:lineRule="auto"/>
        <w:ind w:left="720"/>
      </w:pPr>
      <w:r/>
      <w:hyperlink r:id="rId11">
        <w:r>
          <w:rPr>
            <w:color w:val="0000EE"/>
            <w:u w:val="single"/>
          </w:rPr>
          <w:t>https://www.cadenadial.com/2025/primera-semifinal-eurovision-2025-diez-clasificados-final-sabado-408500.html</w:t>
        </w:r>
      </w:hyperlink>
      <w:r>
        <w:t xml:space="preserve"> - The first semi-final of the Eurovision Song Contest 2025 took place on May 13, 2025, in Basel, Switzerland. Ten countries qualified for the grand final on May 17, 2025: Norway, Albania, Sweden, Iceland, the Netherlands, Poland, San Marino, Estonia, Portugal, and Ukraine. The event featured notable performances, including Sweden's KAJ with 'Bara Bada Bastu' and the Netherlands' Claude Kiambe with 'C'est la Vie'. The second semi-final is scheduled for May 15, 2025, to complete the list of 25 finalists. (</w:t>
      </w:r>
      <w:hyperlink r:id="rId12">
        <w:r>
          <w:rPr>
            <w:color w:val="0000EE"/>
            <w:u w:val="single"/>
          </w:rPr>
          <w:t>cadenadial.com</w:t>
        </w:r>
      </w:hyperlink>
      <w:r>
        <w:t>)</w:t>
      </w:r>
      <w:r/>
    </w:p>
    <w:p>
      <w:pPr>
        <w:pStyle w:val="ListNumber"/>
        <w:spacing w:line="240" w:lineRule="auto"/>
        <w:ind w:left="720"/>
      </w:pPr>
      <w:r/>
      <w:hyperlink r:id="rId11">
        <w:r>
          <w:rPr>
            <w:color w:val="0000EE"/>
            <w:u w:val="single"/>
          </w:rPr>
          <w:t>https://www.cadenadial.com/2025/primera-semifinal-eurovision-2025-diez-clasificados-final-sabado-408500.html</w:t>
        </w:r>
      </w:hyperlink>
      <w:r>
        <w:t xml:space="preserve"> - The first semi-final of the Eurovision Song Contest 2025 took place on May 13, 2025, in Basel, Switzerland. Ten countries qualified for the grand final on May 17, 2025: Norway, Albania, Sweden, Iceland, the Netherlands, Poland, San Marino, Estonia, Portugal, and Ukraine. The event featured notable performances, including Sweden's KAJ with 'Bara Bada Bastu' and the Netherlands' Claude Kiambe with 'C'est la Vie'. The second semi-final is scheduled for May 15, 2025, to complete the list of 25 finalists. (</w:t>
      </w:r>
      <w:hyperlink r:id="rId12">
        <w:r>
          <w:rPr>
            <w:color w:val="0000EE"/>
            <w:u w:val="single"/>
          </w:rPr>
          <w:t>cadenadial.com</w:t>
        </w:r>
      </w:hyperlink>
      <w:r>
        <w:t>)</w:t>
      </w:r>
      <w:r/>
    </w:p>
    <w:p>
      <w:pPr>
        <w:pStyle w:val="ListNumber"/>
        <w:spacing w:line="240" w:lineRule="auto"/>
        <w:ind w:left="720"/>
      </w:pPr>
      <w:r/>
      <w:hyperlink r:id="rId11">
        <w:r>
          <w:rPr>
            <w:color w:val="0000EE"/>
            <w:u w:val="single"/>
          </w:rPr>
          <w:t>https://www.cadenadial.com/2025/primera-semifinal-eurovision-2025-diez-clasificados-final-sabado-408500.html</w:t>
        </w:r>
      </w:hyperlink>
      <w:r>
        <w:t xml:space="preserve"> - The first semi-final of the Eurovision Song Contest 2025 took place on May 13, 2025, in Basel, Switzerland. Ten countries qualified for the grand final on May 17, 2025: Norway, Albania, Sweden, Iceland, the Netherlands, Poland, San Marino, Estonia, Portugal, and Ukraine. The event featured notable performances, including Sweden's KAJ with 'Bara Bada Bastu' and the Netherlands' Claude Kiambe with 'C'est la Vie'. The second semi-final is scheduled for May 15, 2025, to complete the list of 25 finalists. (</w:t>
      </w:r>
      <w:hyperlink r:id="rId12">
        <w:r>
          <w:rPr>
            <w:color w:val="0000EE"/>
            <w:u w:val="single"/>
          </w:rPr>
          <w:t>cadenadial.com</w:t>
        </w:r>
      </w:hyperlink>
      <w:r>
        <w:t>)</w:t>
      </w:r>
      <w:r/>
    </w:p>
    <w:p>
      <w:pPr>
        <w:pStyle w:val="ListNumber"/>
        <w:spacing w:line="240" w:lineRule="auto"/>
        <w:ind w:left="720"/>
      </w:pPr>
      <w:r/>
      <w:hyperlink r:id="rId11">
        <w:r>
          <w:rPr>
            <w:color w:val="0000EE"/>
            <w:u w:val="single"/>
          </w:rPr>
          <w:t>https://www.cadenadial.com/2025/primera-semifinal-eurovision-2025-diez-clasificados-final-sabado-408500.html</w:t>
        </w:r>
      </w:hyperlink>
      <w:r>
        <w:t xml:space="preserve"> - The first semi-final of the Eurovision Song Contest 2025 took place on May 13, 2025, in Basel, Switzerland. Ten countries qualified for the grand final on May 17, 2025: Norway, Albania, Sweden, Iceland, the Netherlands, Poland, San Marino, Estonia, Portugal, and Ukraine. The event featured notable performances, including Sweden's KAJ with 'Bara Bada Bastu' and the Netherlands' Claude Kiambe with 'C'est la Vie'. The second semi-final is scheduled for May 15, 2025, to complete the list of 25 finalists. (</w:t>
      </w:r>
      <w:hyperlink r:id="rId12">
        <w:r>
          <w:rPr>
            <w:color w:val="0000EE"/>
            <w:u w:val="single"/>
          </w:rPr>
          <w:t>cadenadial.com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tv/article-14711055/eurovision-countries-robbed-finale.html?ns_mchannel=rss&amp;ns_campaign=1490&amp;ito=1490" TargetMode="External"/><Relationship Id="rId11" Type="http://schemas.openxmlformats.org/officeDocument/2006/relationships/hyperlink" Target="https://www.cadenadial.com/2025/primera-semifinal-eurovision-2025-diez-clasificados-final-sabado-408500.html" TargetMode="External"/><Relationship Id="rId12" Type="http://schemas.openxmlformats.org/officeDocument/2006/relationships/hyperlink" Target="https://www.cadenadial.com/2025/primera-semifinal-eurovision-2025-diez-clasificados-final-sabado-40850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