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Care home resident's birthday wish for mock arrest by police comes true in Enfield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97-year-old resident of a care home in Enfield, London, had an unforgettable birthday when the local police surprised her with a mock arrest, fulfilling her whimsical wish to experience what it would be like to be apprehended by law enforcement. Maggie Clarke, a former children's nurse at Elizabeth Lodge, had often joked about this aspiration, and her caretakers took it to heart, orchestrating a delightful surprise with the help of officers from the Metropolitan Police.</w:t>
      </w:r>
      <w:r/>
    </w:p>
    <w:p>
      <w:r/>
      <w:r>
        <w:t>On the morning of her birthday, officers from Wood Green Police Station arrived with handcuffs and a faux arrest warrant, turning what could have been an ordinary day into a memorable celebration. With a beaming smile, Ms Clarke presented her hands for the playful arrest, a moment she relished deeply. “I have been too good for far too long, I think. It was definitely on my bucket list to be arrested by a handsome policeman,” she quipped, declaring her wish fulfilled in high spirits.</w:t>
      </w:r>
      <w:r/>
    </w:p>
    <w:p>
      <w:r/>
      <w:r>
        <w:t>The event was underpinned by the care home's "Wishing Tree" initiative, which encourages residents to voice their desires, from reconnecting with past hobbies to experiencing new activities. This community-focused effort was designed to rekindle joy in the lives of elderly residents, facilitating memorable experiences that honour their unique wishes. The initiative aligns with similar efforts observed globally, such as a 100-year-old woman's birthday wish to be “arrested” in North Carolina, which also brought local police into the celebration as part of a heartfelt community gesture.</w:t>
      </w:r>
      <w:r/>
    </w:p>
    <w:p>
      <w:r/>
      <w:r>
        <w:t>Following her lighthearted "arrest," Ms Clarke celebrated further with a birthday cake and stories from her past, providing lively anecdotes that entertained her guests. Officers involved expressed their gratitude for the opportunity to be part of such a heartwarming occasion. Sergeant Eren Emin of the neighbourhood police team emphasised their commitment to supporting the elderly, stating, "We were honoured to celebrate Maggie’s birthday with her and hope we made her day."</w:t>
      </w:r>
      <w:r/>
    </w:p>
    <w:p>
      <w:r/>
      <w:r>
        <w:t>Michelle Sampang, the home manager, echoed this sentiment, highlighting the profound community spirit reflected through the collaborative effort. “Maggie has always had a lot of fun, but this was something else. She’s really full of surprises!” she remarked, reinforcing the joy it brought not just to Ms Clarke but also to her family and the entire care home staff.</w:t>
      </w:r>
      <w:r/>
    </w:p>
    <w:p>
      <w:r/>
      <w:r>
        <w:t>Such whimsical events also contrast with more troubling narratives emerging from care homes. Reports of families facing legal challenges when attempting to remove elderly loved ones from care facilities highlight the complexities surrounding care regulations and family dynamics. Instances such as a retired nurse arrested while trying to “rescue” her mother from a care home in East Yorkshire draw attention to the emotional turmoil that many families experience. These incidents underscore the importance of creating environments where residents feel valued and cared for, which initiatives like the Wishing Tree strive to ensure.</w:t>
      </w:r>
      <w:r/>
    </w:p>
    <w:p>
      <w:r/>
      <w:r>
        <w:t xml:space="preserve">Maggie Clarke's joyful birthday not only exemplifies a personal wish fulfilment but also sheds light on a broader cultural trend towards enhancing the quality of life for the elderly. In a world where many confront the challenges of ageing in care homes, such delightful surprises encourage community connections and illustrate the positive impact of empathetic support on the lives of senior citizens. </w:t>
      </w:r>
      <w:r/>
    </w:p>
    <w:p>
      <w:r/>
      <w:r>
        <w:t>Through collaborative efforts, like those at Elizabeth Lodge, care communities can create meaningful moments that enrich the lives of their residents, fostering a sense of belonging and joy that resonates well beyond the immediate event.</w:t>
      </w:r>
      <w:r/>
    </w:p>
    <w:p>
      <w:pPr>
        <w:pBdr>
          <w:bottom w:val="single" w:sz="6" w:space="1" w:color="auto"/>
        </w:pBdr>
      </w:pPr>
      <w:r/>
    </w:p>
    <w:p>
      <w:pPr>
        <w:pStyle w:val="Heading3"/>
      </w:pPr>
      <w:r>
        <w:t>Reference Map</w:t>
      </w:r>
      <w:r/>
      <w:r/>
    </w:p>
    <w:p>
      <w:pPr>
        <w:pStyle w:val="ListBullet"/>
        <w:spacing w:line="240" w:lineRule="auto"/>
        <w:ind w:left="720"/>
      </w:pPr>
      <w:r/>
      <w:r>
        <w:t>Paragraph 1: (1)</w:t>
      </w:r>
      <w:r/>
    </w:p>
    <w:p>
      <w:pPr>
        <w:pStyle w:val="ListBullet"/>
        <w:spacing w:line="240" w:lineRule="auto"/>
        <w:ind w:left="720"/>
      </w:pPr>
      <w:r/>
      <w:r>
        <w:t>Paragraph 2: (1), (2)</w:t>
      </w:r>
      <w:r/>
    </w:p>
    <w:p>
      <w:pPr>
        <w:pStyle w:val="ListBullet"/>
        <w:spacing w:line="240" w:lineRule="auto"/>
        <w:ind w:left="720"/>
      </w:pPr>
      <w:r/>
      <w:r>
        <w:t>Paragraph 3: (1)</w:t>
      </w:r>
      <w:r/>
    </w:p>
    <w:p>
      <w:pPr>
        <w:pStyle w:val="ListBullet"/>
        <w:spacing w:line="240" w:lineRule="auto"/>
        <w:ind w:left="720"/>
      </w:pPr>
      <w:r/>
      <w:r>
        <w:t>Paragraph 4: (1)</w:t>
      </w:r>
      <w:r/>
    </w:p>
    <w:p>
      <w:pPr>
        <w:pStyle w:val="ListBullet"/>
        <w:spacing w:line="240" w:lineRule="auto"/>
        <w:ind w:left="720"/>
      </w:pPr>
      <w:r/>
      <w:r>
        <w:t>Paragraph 5: (1)</w:t>
      </w:r>
      <w:r/>
    </w:p>
    <w:p>
      <w:pPr>
        <w:pStyle w:val="ListBullet"/>
        <w:spacing w:line="240" w:lineRule="auto"/>
        <w:ind w:left="720"/>
      </w:pPr>
      <w:r/>
      <w:r>
        <w:t>Paragraph 6: (1), (3), (5), (6), (7)</w:t>
      </w:r>
      <w:r/>
    </w:p>
    <w:p>
      <w:pPr>
        <w:pStyle w:val="ListBullet"/>
        <w:spacing w:line="240" w:lineRule="auto"/>
        <w:ind w:left="720"/>
      </w:pPr>
      <w:r/>
      <w:r>
        <w:t>Paragraph 7: (1)</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https://www.independent.co.uk/news/uk/home-news/maggie-clarke-police-care-home-b2750962.html</w:t>
        </w:r>
      </w:hyperlink>
      <w:r>
        <w:t xml:space="preserve"> - Please view link - unable to able to access data</w:t>
      </w:r>
      <w:r/>
    </w:p>
    <w:p>
      <w:pPr>
        <w:pStyle w:val="ListBullet"/>
        <w:spacing w:line="240" w:lineRule="auto"/>
        <w:ind w:left="720"/>
      </w:pPr>
      <w:r/>
      <w:hyperlink r:id="rId11">
        <w:r>
          <w:rPr>
            <w:color w:val="0000EE"/>
            <w:u w:val="single"/>
          </w:rPr>
          <w:t>https://www.kclu.org/2020-03-09/100-year-old-north-carolina-womans-birthday-wish-go-to-jail</w:t>
        </w:r>
      </w:hyperlink>
      <w:r>
        <w:t xml:space="preserve"> - In March 2020, a 100-year-old woman in North Carolina had her birthday wish fulfilled when she was 'arrested' as part of a surprise orchestrated by local police. The event was covered by KCLU, highlighting the unique way the community celebrated her milestone birthday.</w:t>
      </w:r>
      <w:r/>
    </w:p>
    <w:p>
      <w:pPr>
        <w:pStyle w:val="ListBullet"/>
        <w:spacing w:line="240" w:lineRule="auto"/>
        <w:ind w:left="720"/>
      </w:pPr>
      <w:r/>
      <w:hyperlink r:id="rId12">
        <w:r>
          <w:rPr>
            <w:color w:val="0000EE"/>
            <w:u w:val="single"/>
          </w:rPr>
          <w:t>https://www.telegraph.co.uk/news/2020/11/04/retired-nurse-arrested-trying-rescue-97-year-old-mother-care/</w:t>
        </w:r>
      </w:hyperlink>
      <w:r>
        <w:t xml:space="preserve"> - In November 2020, a retired nurse was arrested after attempting to 'rescue' her 97-year-old mother from a care home. The incident occurred in East Yorkshire, UK, and was reported by The Telegraph, detailing the circumstances leading to the arrest and the subsequent public reaction.</w:t>
      </w:r>
      <w:r/>
    </w:p>
    <w:p>
      <w:pPr>
        <w:pStyle w:val="ListBullet"/>
        <w:spacing w:line="240" w:lineRule="auto"/>
        <w:ind w:left="720"/>
      </w:pPr>
      <w:r/>
      <w:hyperlink r:id="rId13">
        <w:r>
          <w:rPr>
            <w:color w:val="0000EE"/>
            <w:u w:val="single"/>
          </w:rPr>
          <w:t>https://apnews.com/general-news-276eaf3e231b4eee8a196173ea45edee</w:t>
        </w:r>
      </w:hyperlink>
      <w:r>
        <w:t xml:space="preserve"> - An Associated Press article reports on a tragic incident in New Hampshire, where a 75-year-old woman was fatally shot by her husband, who suffered from dementia. The article discusses the circumstances of the shooting and the decision not to charge the husband due to his health issues.</w:t>
      </w:r>
      <w:r/>
    </w:p>
    <w:p>
      <w:pPr>
        <w:pStyle w:val="ListBullet"/>
        <w:spacing w:line="240" w:lineRule="auto"/>
        <w:ind w:left="720"/>
      </w:pPr>
      <w:r/>
      <w:hyperlink r:id="rId14">
        <w:r>
          <w:rPr>
            <w:color w:val="0000EE"/>
            <w:u w:val="single"/>
          </w:rPr>
          <w:t>https://www.dailyrecord.co.uk/news/scottish-news/scots-nurse-73-arrested-cops-22959208</w:t>
        </w:r>
      </w:hyperlink>
      <w:r>
        <w:t xml:space="preserve"> - In November 2020, a 73-year-old nurse in Scotland was arrested after attempting to take her 97-year-old mother, who had dementia, out of a care home. The incident, which took place in East Yorkshire, was reported by the Daily Record, highlighting the emotional and legal complexities involved.</w:t>
      </w:r>
      <w:r/>
    </w:p>
    <w:p>
      <w:pPr>
        <w:pStyle w:val="ListBullet"/>
        <w:spacing w:line="240" w:lineRule="auto"/>
        <w:ind w:left="720"/>
      </w:pPr>
      <w:r/>
      <w:hyperlink r:id="rId15">
        <w:r>
          <w:rPr>
            <w:color w:val="0000EE"/>
            <w:u w:val="single"/>
          </w:rPr>
          <w:t>https://www.hartlepoolmail.co.uk/read-this/a-woman-was-arrested-for-trying-to-take-her-97-year-old-mother-out-of-a-care-home-heres-what-happened-3025870</w:t>
        </w:r>
      </w:hyperlink>
      <w:r>
        <w:t xml:space="preserve"> - The Hartlepool Mail provides a detailed account of the November 2020 incident in East Yorkshire, where a 73-year-old woman was arrested for attempting to remove her 97-year-old mother from a care home. The article includes statements from police officials and discusses the emotional impact on the family.</w:t>
      </w:r>
      <w:r/>
    </w:p>
    <w:p>
      <w:pPr>
        <w:pStyle w:val="ListBullet"/>
        <w:spacing w:line="240" w:lineRule="auto"/>
        <w:ind w:left="720"/>
      </w:pPr>
      <w:r/>
      <w:hyperlink r:id="rId16">
        <w:r>
          <w:rPr>
            <w:color w:val="0000EE"/>
            <w:u w:val="single"/>
          </w:rPr>
          <w:t>https://www.falkirkherald.co.uk/read-this/a-woman-was-arrested-for-trying-to-take-her-97-year-old-mother-out-of-a-care-home-heres-what-happened-3025870</w:t>
        </w:r>
      </w:hyperlink>
      <w:r>
        <w:t xml:space="preserve"> - The Falkirk Herald covers the November 2020 incident in East Yorkshire, UK, where a 73-year-old woman was arrested after trying to take her 97-year-old mother out of a care home. The article provides insights into the legal and emotional aspects of the case, as well as reactions from the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maggie-clarke-police-care-home-b2750962.html" TargetMode="External"/><Relationship Id="rId11" Type="http://schemas.openxmlformats.org/officeDocument/2006/relationships/hyperlink" Target="https://www.kclu.org/2020-03-09/100-year-old-north-carolina-womans-birthday-wish-go-to-jail" TargetMode="External"/><Relationship Id="rId12" Type="http://schemas.openxmlformats.org/officeDocument/2006/relationships/hyperlink" Target="https://www.telegraph.co.uk/news/2020/11/04/retired-nurse-arrested-trying-rescue-97-year-old-mother-care/" TargetMode="External"/><Relationship Id="rId13" Type="http://schemas.openxmlformats.org/officeDocument/2006/relationships/hyperlink" Target="https://apnews.com/general-news-276eaf3e231b4eee8a196173ea45edee" TargetMode="External"/><Relationship Id="rId14" Type="http://schemas.openxmlformats.org/officeDocument/2006/relationships/hyperlink" Target="https://www.dailyrecord.co.uk/news/scottish-news/scots-nurse-73-arrested-cops-22959208" TargetMode="External"/><Relationship Id="rId15" Type="http://schemas.openxmlformats.org/officeDocument/2006/relationships/hyperlink" Target="https://www.hartlepoolmail.co.uk/read-this/a-woman-was-arrested-for-trying-to-take-her-97-year-old-mother-out-of-a-care-home-heres-what-happened-3025870" TargetMode="External"/><Relationship Id="rId16" Type="http://schemas.openxmlformats.org/officeDocument/2006/relationships/hyperlink" Target="https://www.falkirkherald.co.uk/read-this/a-woman-was-arrested-for-trying-to-take-her-97-year-old-mother-out-of-a-care-home-heres-what-happened-30258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