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Russia's 600,000-strong northern build-up signals possible multi-front offensive against NATO states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intelligence reports indicate a substantial military build-up by Russia near NATO's northern flank, raising concerns over a possible offensive that could involve up to 600,000 troops. Satellite imagery has revealed the establishment of new troop accommodations, aircraft infrastructure, and military facilities in proximity to Finland's border, reflecting a significant strategic shift by Moscow. Finland's Prime Minister, alongside German intelligence assessments, suggests that President Vladimir Putin is preparing for a prolonged conflict with the West.</w:t>
      </w:r>
      <w:r/>
    </w:p>
    <w:p>
      <w:r/>
      <w:r>
        <w:t>A report from December, highlighted in Finnish media, indicates that the government perceives a potential attack on Finland, Norway, Sweden, and the Baltic states as increasingly plausible. This assessment aligns with warnings from NATO sources regarding Russian military preparedness in the region. Experts note that if an assault were to occur, it could target areas from the Norwegian coast to Finland's southern and northern territories, as well as the Swedish island of Gotland and the Baltic states of Estonia, Latvia, and Lithuania.</w:t>
      </w:r>
      <w:r/>
    </w:p>
    <w:p>
      <w:r/>
      <w:r>
        <w:t>The strengthening of Russian military capabilities in the northwest is underscored by the refurbishment and expansion of bases such as Alakurtti and Petrozavodsk, where large new warehouses and maintenance facilities have been constructed to support not only current military need but also operations in Ukraine. These developments mirror a historical pattern; for instance, in 2017, Russia conducted extensive military drills simulating strikes against eastern European states. Sources suggest that a persistent plan to implement a broader offensive against NATO has remained active since then, despite ongoing engagements in Ukraine.</w:t>
      </w:r>
      <w:r/>
    </w:p>
    <w:p>
      <w:r/>
      <w:r>
        <w:t>While there is a consensus that a large-scale coordination of forces across multiple fronts would risk overextending Russian capabilities, analysts like Ed Arnold warn that smaller, targeted incursions might be more feasible. Such operations could exploit NATO's collective defense dilemma as member states would be compelled to decide between military intervention and risking further escalation to avoid extensive conflict with a nuclear-armed nation.</w:t>
      </w:r>
      <w:r/>
    </w:p>
    <w:p>
      <w:r/>
      <w:r>
        <w:t>Significant changes in military readiness have been noted since Finland's accession to NATO in April 2023, which effectively doubled NATO's border with Russia to over 800 miles. In response, Moscow announced the creation of the 'Leningrad Military District' near this border and has openly threatened the new NATO members, including Sweden and Finland. Former Russian officials have asserted that these countries, now part of what they deem a hostile alliance, could become targets for military action—including nuclear capabilities—if tensions escalate.</w:t>
      </w:r>
      <w:r/>
    </w:p>
    <w:p>
      <w:r/>
      <w:r>
        <w:t>Amidst warnings from Finland’s military leaders about the Kremlin's testing of NATO unity, including hybrid tactics like cyberattacks and disinformation campaigns, NATO has escalated its joint exercises in the region. Recent military drills involving thousands of troops from alliance nations have showcased a commitment to bolstering the eastern defensive lines in response to perceived aggression from Moscow. Operational readiness has intensified, with significant investments made into training and logistics, particularly within new command structures designed to oversee land operations in northern Europe.</w:t>
      </w:r>
      <w:r/>
    </w:p>
    <w:p>
      <w:r/>
      <w:r>
        <w:t xml:space="preserve">In summary, the evolving military landscape in Northern Europe underscores a rapidly changing security environment, with both NATO and Russian forces gearing up for potential confrontations. Analysts caution that while a massive assault seems unlikely in the immediate future, the risk of miscalculation or smaller incursions remains substantial, which could have profound implications not only for regional stability but also for European security as a whole. As the conflict in Ukraine continues, the spectre of broader hostilities looms ever larger, challenging the foundations of peace in Europe established in the post-Cold War era.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7</w:t>
      </w:r>
      <w:r/>
    </w:p>
    <w:p>
      <w:pPr>
        <w:pStyle w:val="ListNumber"/>
        <w:spacing w:line="240" w:lineRule="auto"/>
        <w:ind w:left="720"/>
      </w:pPr>
      <w:r/>
      <w:r>
        <w:t>Paragraph 1, 2,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5, 6</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https://www.dailymail.co.uk/news/article-14706343/How-Putin-humiliate-NATO-send-600-000-troops-attack-alliances-northern-flank-lightning-offensive-chilling-satellite-images-Russian-troop-build-near-Finland-border.html?ns_mchannel=rss&amp;ns_campaign=1490&amp;ito=1490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https://www.telegraph.co.uk/world-news/2023/09/11/russia-expands-military-bases-along-finland-border/</w:t>
        </w:r>
      </w:hyperlink>
      <w:r>
        <w:t xml:space="preserve"> - Satellite imagery reveals that Russia has expanded military bases along its border with Finland. At the Alakurtti military base, approximately 31 miles from the frontier, three large storage warehouses have been constructed. Similarly, at the Petrozavodsk depot, about 108 miles from the border, a new maintenance facility has been built. These developments follow Russia's earlier threats of 'countermeasures' against NATO after Finland's accession as the 31st member country, nearly doubling NATO's border with Russia. The Alakurtti base is home to Russia's 80th Separate Arctic Motor Rifle Brigade, with about 2,000 troops stationed there. The new facilities are believed to support the refurbishment and delivery of equipment to Russian forces in Ukraine. However, NATO officials suggest it could take years for Russia to create a force capable of a cross-border offensive. Major Marko Eklund, a retired Finnish military operative, noted that the new storage halls could house up to 40 armored vehicles, supporting a battalion. The Petrozavodsk depot's new building is likely used for refurbishing and delivering equipment to the Ukrainian front, as most of the kit there has been gathering dust since the 1990s. The developments underscore the strategic importance of the region and the ongoing tensions between Russia and NATO.</w:t>
      </w:r>
      <w:r/>
    </w:p>
    <w:p>
      <w:pPr>
        <w:pStyle w:val="ListBullet"/>
        <w:spacing w:line="240" w:lineRule="auto"/>
        <w:ind w:left="720"/>
      </w:pPr>
      <w:r/>
      <w:hyperlink r:id="rId12">
        <w:r>
          <w:rPr>
            <w:color w:val="0000EE"/>
            <w:u w:val="single"/>
          </w:rPr>
          <w:t>https://www.voanews.com/a/nato-holds-large-arctic-exercises-in-russia-s-backyard/7870288.html</w:t>
        </w:r>
      </w:hyperlink>
      <w:r>
        <w:t xml:space="preserve"> - In November 2024, NATO conducted large-scale artillery exercises in Finland's Arctic region, involving approximately 3,600 soldiers from the United States, Sweden, the United Kingdom, France, and other NATO members. The drills, part of NATO's largest artillery exercise in Europe, aimed to demonstrate the alliance's readiness and serve as a signal to Russia amid heightened tensions. Finnish researcher Joel Linnainmaki interpreted the massive exercises as a message to Russia, with which Finland shares a 1,340-kilometer border. The exercises included live-fire drills and showcased NATO's commitment to reinforcing its eastern flank in response to perceived Russian aggression.</w:t>
      </w:r>
      <w:r/>
    </w:p>
    <w:p>
      <w:pPr>
        <w:pStyle w:val="ListBullet"/>
        <w:spacing w:line="240" w:lineRule="auto"/>
        <w:ind w:left="720"/>
      </w:pPr>
      <w:r/>
      <w:hyperlink r:id="rId13">
        <w:r>
          <w:rPr>
            <w:color w:val="0000EE"/>
            <w:u w:val="single"/>
          </w:rPr>
          <w:t>https://www.reuters.com/world/europe/zelenskiy-says-ukraine-plus-northern-europe-co-operation-format-gaining-speed-2024-10-27/</w:t>
        </w:r>
      </w:hyperlink>
      <w:r>
        <w:t xml:space="preserve"> - Ukrainian President Volodymyr Zelenskiy announced the acceleration of the 'Ukraine plus Northern Europe' cooperation format, which includes Finland, Sweden, Norway, Denmark, and Iceland. These Nordic countries, now all NATO members, have been strong supporters of Ukraine against Russia's invasion. Sweden and Finland recently joined NATO, citing Russia as a major security threat, while Finland and Norway share borders with Russia. Moscow views NATO's expansion as a historic mistake requiring counter-measures. Last year, the Nordic nations pledged long-term support for Ukraine, providing extensive military, economic, and humanitarian aid amounting to six billion euros this year alone, in addition to 11 billion euros by the end of 2023. Zelenskiy emphasized the need to create difficulties for Russia to prevent further global disruptions and mentioned upcoming discussions with the Nordic countries to intensify pressure on Russia.</w:t>
      </w:r>
      <w:r/>
    </w:p>
    <w:p>
      <w:pPr>
        <w:pStyle w:val="ListBullet"/>
        <w:spacing w:line="240" w:lineRule="auto"/>
        <w:ind w:left="720"/>
      </w:pPr>
      <w:r/>
      <w:hyperlink r:id="rId14">
        <w:r>
          <w:rPr>
            <w:color w:val="0000EE"/>
            <w:u w:val="single"/>
          </w:rPr>
          <w:t>https://www.lemonde.fr/en/international/article/2024/07/11/on-nato-s-eastern-flank-on-the-russian-border-the-pre-war-era-has-begun_6680829_4.html</w:t>
        </w:r>
      </w:hyperlink>
      <w:r>
        <w:t xml:space="preserve"> - Since Russia's annexation of Crimea in 2014 and the onset of the Ukraine war in 2022, NATO has significantly reinforced its eastern flank, spanning from Finland to Bulgaria. This buildup was formalized during NATO's annual summit in Madrid in 2022 and further discussed in Washington in 2024. Countries like Poland have made substantial investments, increasing their defense budgets and hosting NATO troops. Poland now has around 12,000 NATO deployable troops, a significant increase from 2018. Other countries like Estonia, Latvia, and Lithuania have boosted their military infrastructure and personnel. The U.S. has expanded its network, setting up bases and increasing military presence in countries such as Poland and Romania. France, Germany, and the UK have also taken vital roles in coordinating operations and establishing logistics hubs. However, Hungary and Slovakia have lagged in this process due to their pro-Russian positions. Russia's hybrid warfare tactics, including targeted fires and disinformation campaigns, reveal a strategic preparation phase by Moscow for potential future conflicts. As NATO marks its 75th anniversary, the alliance continues to reinforce and prepare its eastern borders, reflecting growing tensions and preparations for potential conflicts.</w:t>
      </w:r>
      <w:r/>
    </w:p>
    <w:p>
      <w:pPr>
        <w:pStyle w:val="ListBullet"/>
        <w:spacing w:line="240" w:lineRule="auto"/>
        <w:ind w:left="720"/>
      </w:pPr>
      <w:r/>
      <w:hyperlink r:id="rId15">
        <w:r>
          <w:rPr>
            <w:color w:val="0000EE"/>
            <w:u w:val="single"/>
          </w:rPr>
          <w:t>https://www.reuters.com/world/europe/finland-will-host-nato-land-command-troops-2024-06-14/</w:t>
        </w:r>
      </w:hyperlink>
      <w:r>
        <w:t xml:space="preserve"> - Finland will host a new NATO land command unit as part of its integration into the military alliance, announced Defence Minister Antti Hakkanen. Following Russia's invasion of Ukraine, Finland ended its decades of military non-alignment by joining NATO last year. The new Finnish NATO command will oversee land warfare operations in northern Europe and Scandinavia, although the precise location and troop numbers are yet to be disclosed. In the updated NATO command structure, all Nordic countries, including new members Finland and Sweden, will be part of the U.S.-based Joint Force Command Norfolk, which focuses on North Atlantic defense. This shift is intended to significantly enhance the security of Finland, Northern Europe, and the entire NATO alliance.</w:t>
      </w:r>
      <w:r/>
    </w:p>
    <w:p>
      <w:pPr>
        <w:pStyle w:val="ListBullet"/>
        <w:spacing w:line="240" w:lineRule="auto"/>
        <w:ind w:left="720"/>
      </w:pPr>
      <w:r/>
      <w:hyperlink r:id="rId16">
        <w:r>
          <w:rPr>
            <w:color w:val="0000EE"/>
            <w:u w:val="single"/>
          </w:rPr>
          <w:t>https://www.lemonde.fr/en/international/article/2024/09/24/estonia-ramps-up-fortification-of-its-border-with-russia_6727060_4.html</w:t>
        </w:r>
      </w:hyperlink>
      <w:r>
        <w:t xml:space="preserve"> - Estonia is enhancing its border fortifications with Russia by constructing Camp Reedo, the first new military base since the Soviet era. Located near the Estonian-Russian border, this base is part of a broader NATO strategy to deter Russian expansion. Scheduled to welcome American soldiers in 2025, the base aims to accommodate up to 1,000 soldiers, featuring modular buildings for both training and combat preparedness. The construction, costing €18 million, stems from NATO's new defense strategy to prevent Russian incursions. The base is also expected to expand into the larger Nursipalu training camp. Estonia's military, consisting of 7,700 soldiers and 16,000 defense league volunteers, lacks advanced military equipment but has agreements with the U.S. to procure HIMARS rocket launchers and French-made self-propelled guns. Additionally, Estonia plans to build nearly 600 bunkers by 2026 along the Russian border and extend fortifications into Lithuania and Latvia. Estonia's defense budget constitutes 3.4% of its GDP, with significant investments in munitions and infrastructure to ensure readiness against potential threats.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6343/How-Putin-humiliate-NATO-send-600-000-troops-attack-alliances-northern-flank-lightning-offensive-chilling-satellite-images-Russian-troop-build-near-Finland-border.html?ns_mchannel=rss&amp;ns_campaign=1490&amp;ito=1490" TargetMode="External"/><Relationship Id="rId11" Type="http://schemas.openxmlformats.org/officeDocument/2006/relationships/hyperlink" Target="https://www.telegraph.co.uk/world-news/2023/09/11/russia-expands-military-bases-along-finland-border/" TargetMode="External"/><Relationship Id="rId12" Type="http://schemas.openxmlformats.org/officeDocument/2006/relationships/hyperlink" Target="https://www.voanews.com/a/nato-holds-large-arctic-exercises-in-russia-s-backyard/7870288.html" TargetMode="External"/><Relationship Id="rId13" Type="http://schemas.openxmlformats.org/officeDocument/2006/relationships/hyperlink" Target="https://www.reuters.com/world/europe/zelenskiy-says-ukraine-plus-northern-europe-co-operation-format-gaining-speed-2024-10-27/" TargetMode="External"/><Relationship Id="rId14" Type="http://schemas.openxmlformats.org/officeDocument/2006/relationships/hyperlink" Target="https://www.lemonde.fr/en/international/article/2024/07/11/on-nato-s-eastern-flank-on-the-russian-border-the-pre-war-era-has-begun_6680829_4.html" TargetMode="External"/><Relationship Id="rId15" Type="http://schemas.openxmlformats.org/officeDocument/2006/relationships/hyperlink" Target="https://www.reuters.com/world/europe/finland-will-host-nato-land-command-troops-2024-06-14/" TargetMode="External"/><Relationship Id="rId16" Type="http://schemas.openxmlformats.org/officeDocument/2006/relationships/hyperlink" Target="https://www.lemonde.fr/en/international/article/2024/09/24/estonia-ramps-up-fortification-of-its-border-with-russia_6727060_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