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Deep-cover KGB spies reveal the hidden toll of loyalty and family in new podcast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gripping exploration of espionage and personal identity, a recent podcast delves into the complex life of a deep-cover KGB agent known only by his code name, 'the Inheritor.' Adapted from Shaun Walker's book </w:t>
      </w:r>
      <w:r>
        <w:rPr>
          <w:i/>
        </w:rPr>
        <w:t>The Illegals: Russia’s Most Audacious Spies and the Plot to Infiltrate the West</w:t>
      </w:r>
      <w:r>
        <w:t>, the podcast features a candid discussion where the agent reflects on his recruitment by his own father, the rigorous training he underwent, and the intricate web of deception that defined his existence in the West. Listeners gain valuable insights into the KGB's clandestine operations, characterised by manipulation, loyalty, and the psychological burden of leading a life steeped in falsehoods.</w:t>
      </w:r>
      <w:r/>
    </w:p>
    <w:p>
      <w:r/>
      <w:r>
        <w:t xml:space="preserve">The personal challenges faced by spies were not merely occupational hazards; they often seeped into their family lives, impacting relationships on deeply emotional levels. The Inheritor's experience mirrors that of former KGB agent Jack Barsky, who adopted the alias Jack Barsky after being recruited in East Germany during the tense Cold War period. His story, meticulously detailed in his memoir </w:t>
      </w:r>
      <w:r>
        <w:rPr>
          <w:i/>
        </w:rPr>
        <w:t>Deep Undercover: My Secret Life and Tangled Allegiances as a KGB Spy in America</w:t>
      </w:r>
      <w:r>
        <w:t>, showcases not only the operative techniques employed by the KGB but also the profound ideological conflicts that arose as he navigated his dual identity. For Barsky, the transition from agent to American citizen brought about significant introspection, as he examined the motives that initially drove him into the shadowy world of espionage.</w:t>
      </w:r>
      <w:r/>
    </w:p>
    <w:p>
      <w:r/>
      <w:r>
        <w:t>Moreover, the podcast’s narrative resonates with similar tales of familial entanglements in espionage. A notable example is the case of Jim Nicholson, a former CIA officer who, while serving time for espionage, recruited his son, Nathan, to act as an intermediary for Russian intelligence. This complex father-son dynamic uncovers the ethical dilemmas and emotional ramifications inherent in espionage, reflecting the extent to which familial allegiance can intertwine with national loyalty.</w:t>
      </w:r>
      <w:r/>
    </w:p>
    <w:p>
      <w:r/>
      <w:r>
        <w:t>Such intergenerational relationships in espionage highlight the intricate web of trust, betrayal, and morality that characterises this shadowy world. While the podcast focuses on the Inheritor's profound revelations, it also serves as a reminder of the broader implications of espionage on personal lives. The sacrifices made by agents and their families often remain hidden from the public eye, overshadowed by the grand narratives of political intrigue. These stories evoke a powerful sense of empathy for those who operate under the pressure of loyalty to both family and nation.</w:t>
      </w:r>
      <w:r/>
    </w:p>
    <w:p>
      <w:r/>
      <w:r>
        <w:t>As listeners immerse themselves in these tales of espionage, one cannot help but ponder the human element often overshadowed by the thrilling plots of spy fiction. The Inheritor’s story and the narratives of others like Barsky and Nicholson remind us that at the heart of espionage lies not just the pursuit of political objectives, but the deeply personal costs borne by those who live in the shadows, often estranged from their true identities and loved ones.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paragraphs 3, 4</w:t>
      </w:r>
      <w:r/>
    </w:p>
    <w:p>
      <w:pPr>
        <w:pStyle w:val="ListNumber"/>
        <w:spacing w:line="240" w:lineRule="auto"/>
        <w:ind w:left="720"/>
      </w:pPr>
      <w:r/>
      <w:r>
        <w:t>paragraph 2</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https://www.theguardian.com/news/audio/2025/may/16/i-am-not-who-you-think-i-am-how-a-deep-cover-kgb-spy-recruited-his-own-son-podcast</w:t>
        </w:r>
      </w:hyperlink>
      <w:r>
        <w:t xml:space="preserve"> - Please view link - unable to able to access data</w:t>
      </w:r>
      <w:r/>
    </w:p>
    <w:p>
      <w:pPr>
        <w:pStyle w:val="ListNumber"/>
        <w:spacing w:line="240" w:lineRule="auto"/>
        <w:ind w:left="720"/>
      </w:pPr>
      <w:r/>
      <w:hyperlink r:id="rId10">
        <w:r>
          <w:rPr>
            <w:color w:val="0000EE"/>
            <w:u w:val="single"/>
          </w:rPr>
          <w:t>https://www.theguardian.com/news/audio/2025/may/16/i-am-not-who-you-think-i-am-how-a-deep-cover-kgb-spy-recruited-his-own-son-podcast</w:t>
        </w:r>
      </w:hyperlink>
      <w:r>
        <w:t xml:space="preserve"> - This podcast, adapted from Shaun Walker's book 'The Illegals: Russia’s Most Audacious Spies and the Plot to Infiltrate the West', features an in-depth interview with a KGB agent codenamed 'the Inheritor'. The agent discusses his recruitment by his father, his training, and his experiences operating as a deep-cover spy in the West. The episode provides insights into the KGB's methods and the personal challenges faced by agents living under false identities.</w:t>
      </w:r>
      <w:r/>
    </w:p>
    <w:p>
      <w:pPr>
        <w:pStyle w:val="ListNumber"/>
        <w:spacing w:line="240" w:lineRule="auto"/>
        <w:ind w:left="720"/>
      </w:pPr>
      <w:r/>
      <w:hyperlink r:id="rId11">
        <w:r>
          <w:rPr>
            <w:color w:val="0000EE"/>
            <w:u w:val="single"/>
          </w:rPr>
          <w:t>https://www.smithsonianmag.com/history/how-kgb-spy-defected-and-became-us-citizen-180962752/</w:t>
        </w:r>
      </w:hyperlink>
      <w:r>
        <w:t xml:space="preserve"> - This article tells the story of Jack Barsky, a former KGB agent who infiltrated the United States during the Cold War. Born as Albrecht Dittrich in East Germany, Barsky was recruited by the KGB in his early twenties. He adopted the alias Jack Barsky and spent years gathering intelligence in the U.S. before defecting and eventually becoming a U.S. citizen. The piece delves into his motivations, experiences, and the complexities of his double life.</w:t>
      </w:r>
      <w:r/>
    </w:p>
    <w:p>
      <w:pPr>
        <w:pStyle w:val="ListNumber"/>
        <w:spacing w:line="240" w:lineRule="auto"/>
        <w:ind w:left="720"/>
      </w:pPr>
      <w:r/>
      <w:hyperlink r:id="rId12">
        <w:r>
          <w:rPr>
            <w:color w:val="0000EE"/>
            <w:u w:val="single"/>
          </w:rPr>
          <w:t>https://www.barnesandnoble.com/w/deep-undercover-jack-barsky/1124693440</w:t>
        </w:r>
      </w:hyperlink>
      <w:r>
        <w:t xml:space="preserve"> - In his memoir 'Deep Undercover: My Secret Life and Tangled Allegiances as a KGB Spy in America', Jack Barsky recounts his experiences as a KGB agent operating in the United States. The book details his recruitment, training, and the espionage activities he conducted under the alias Jack Barsky. It also explores his internal conflicts, ideological shifts, and the eventual unraveling of his double life.</w:t>
      </w:r>
      <w:r/>
    </w:p>
    <w:p>
      <w:pPr>
        <w:pStyle w:val="ListNumber"/>
        <w:spacing w:line="240" w:lineRule="auto"/>
        <w:ind w:left="720"/>
      </w:pPr>
      <w:r/>
      <w:hyperlink r:id="rId13">
        <w:r>
          <w:rPr>
            <w:color w:val="0000EE"/>
            <w:u w:val="single"/>
          </w:rPr>
          <w:t>https://edition.cnn.com/interactive/2017/09/us/declassified-book-excerpt/</w:t>
        </w:r>
      </w:hyperlink>
      <w:r>
        <w:t xml:space="preserve"> - This excerpt from Bryan Denson's book 'The Spy's Son' provides a detailed account of how Jim Nicholson, a former CIA officer convicted of espionage, enlisted his son, Nathan Nicholson, to serve as an intermediary with Russian intelligence while incarcerated. The narrative sheds light on the complexities of familial relationships intertwined with espionage and the lengths individuals will go to in the world of covert operations.</w:t>
      </w:r>
      <w:r/>
    </w:p>
    <w:p>
      <w:pPr>
        <w:pStyle w:val="ListNumber"/>
        <w:spacing w:line="240" w:lineRule="auto"/>
        <w:ind w:left="720"/>
      </w:pPr>
      <w:r/>
      <w:hyperlink r:id="rId14">
        <w:r>
          <w:rPr>
            <w:color w:val="0000EE"/>
            <w:u w:val="single"/>
          </w:rPr>
          <w:t>https://en.wikipedia.org/wiki/Jack_Barsky</w:t>
        </w:r>
      </w:hyperlink>
      <w:r>
        <w:t xml:space="preserve"> - Jack Barsky, born Albrecht Dittrich in East Germany, was recruited by the KGB in his early twenties. He adopted the alias Jack Barsky and infiltrated the United States, where he worked as a deep-cover agent for years. The Wikipedia page details his early life, recruitment, espionage activities, and eventual defection, providing a comprehensive overview of his double life and the challenges he faced.</w:t>
      </w:r>
      <w:r/>
    </w:p>
    <w:p>
      <w:pPr>
        <w:pStyle w:val="ListNumber"/>
        <w:spacing w:line="240" w:lineRule="auto"/>
        <w:ind w:left="720"/>
      </w:pPr>
      <w:r/>
      <w:hyperlink r:id="rId15">
        <w:r>
          <w:rPr>
            <w:color w:val="0000EE"/>
            <w:u w:val="single"/>
          </w:rPr>
          <w:t>https://en.wikipedia.org/wiki/My_Son_John</w:t>
        </w:r>
      </w:hyperlink>
      <w:r>
        <w:t xml:space="preserve"> - Released in 1952, 'My Son John' is an American political drama film directed by Leo McCarey. The film stars Helen Hayes and Van Heflin and centers on a middle-class college graduate, played by Robert Walker, whom his parents suspect may be a communist spy. Produced during the height of McCarthyism, the film reflects the era's anxieties about espionage and ideological subversion.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audio/2025/may/16/i-am-not-who-you-think-i-am-how-a-deep-cover-kgb-spy-recruited-his-own-son-podcast" TargetMode="External"/><Relationship Id="rId11" Type="http://schemas.openxmlformats.org/officeDocument/2006/relationships/hyperlink" Target="https://www.smithsonianmag.com/history/how-kgb-spy-defected-and-became-us-citizen-180962752/" TargetMode="External"/><Relationship Id="rId12" Type="http://schemas.openxmlformats.org/officeDocument/2006/relationships/hyperlink" Target="https://www.barnesandnoble.com/w/deep-undercover-jack-barsky/1124693440" TargetMode="External"/><Relationship Id="rId13" Type="http://schemas.openxmlformats.org/officeDocument/2006/relationships/hyperlink" Target="https://edition.cnn.com/interactive/2017/09/us/declassified-book-excerpt/" TargetMode="External"/><Relationship Id="rId14" Type="http://schemas.openxmlformats.org/officeDocument/2006/relationships/hyperlink" Target="https://en.wikipedia.org/wiki/Jack_Barsky" TargetMode="External"/><Relationship Id="rId15" Type="http://schemas.openxmlformats.org/officeDocument/2006/relationships/hyperlink" Target="https://en.wikipedia.org/wiki/My_Son_Joh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