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 attacked by taxi drivers mob in Bali after assaulting local cabbie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violent confrontation unfolded in Bali when a British tourist allegedly assaulted a local taxi driver, escalating into a mob attack involving other cabbies wielding makeshift weapons. The incident, which occurred in the Badung district early on Thursday, saw Brandon Joseph, 30, reportedly punch Herlindo Emmanuel Nino, 31, after the driver attempted to offer him a ride. Nino had described Joseph as appearing "confused" after disembarking from a van. According to reports, the assault was both unprovoked and brutal, leading to Nino suffering multiple facial injuries, including broken front teeth.</w:t>
      </w:r>
      <w:r/>
    </w:p>
    <w:p>
      <w:r/>
      <w:r>
        <w:t xml:space="preserve">Caught on video, the chaotic scene showed Nino with blood streaming down his face while local taxi drivers mobilised against Joseph, armed with wooden planks and other improvised weapons. In one harrowing moment, Joseph, shirtless and in black shorts, was seen attempting to escape into a van as the crowd hurled stones at him. Eyewitnesses noted the tension, with one voice in the footage pleading, "Don't damage the car," which underscored the growing conflict as Joseph tried to secure himself from the furious mob. </w:t>
      </w:r>
      <w:r/>
    </w:p>
    <w:p>
      <w:r/>
      <w:r>
        <w:t xml:space="preserve">This incident is not an isolated one. Bali has witnessed increasing friction between tourists and local taxi drivers, with several recent reports highlighting conflicts over taxi fares and services. The local transportation landscape has become a flashpoint, as seen in another incident where a taxi driver threatened American tourists with a knife over fare disputes. That incident stemmed from a misunderstanding where the driver perceived a 50,000 Indonesian Rupiah fare request as a far lower offer, leading to a dangerous confrontation. Similar cases have led to the drivers facing serious legal repercussions, including charges that carry maximum penalties of up to ten years in prison. </w:t>
      </w:r>
      <w:r/>
    </w:p>
    <w:p>
      <w:r/>
      <w:r>
        <w:t>The authorities are grappling with how best to manage these tourist-driver interactions, especially given the rise in reported assaults and threats. In this particular case, police quickly intervened, arresting Joseph and escorting him to a hospital for calming down before proceeding with interrogation. Police spokesman I Ketut Sukadi confirmed the arrest and the ongoing investigation into the incident, acknowledging the potential motivations behind the clash, which may include rising tensions due to the influx of tourists to Bali.</w:t>
      </w:r>
      <w:r/>
    </w:p>
    <w:p>
      <w:r/>
      <w:r>
        <w:t>Bali, known for its picturesque scenery and vibrant culture, is a popular holiday destination for many, including British tourists. However, the sharp rise in altercations such as this raises questions about safety and the broader implications for travel in the region. Tourists are often unaware of this complicated dynamic, catching many off guard when faced with situations that can escalate swiftly.</w:t>
      </w:r>
      <w:r/>
    </w:p>
    <w:p>
      <w:r/>
      <w:r>
        <w:t>As this case unfolds, it serves as a stark reminder of the sometimes volatile relationship between foreign visitors and local service providers in Bali, an issue that authorities will need to address to preserve the island's reputation as a safe paradise for holidaymakers.</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https://www.dailymail.co.uk/news/article-14719381/moment-British-tourist-attacked-crowd-makeshift-weapons-fight-taxi-driver-Bali.html?ns_mchannel=rss&amp;ns_campaign=1490&amp;ito=1490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https://www.dailymail.co.uk/news/article-14719381/moment-British-tourist-attacked-crowd-makeshift-weapons-fight-taxi-driver-Bali.html?ns_mchannel=rss&amp;ns_campaign=1490&amp;ito=1490</w:t>
        </w:r>
      </w:hyperlink>
      <w:r>
        <w:t xml:space="preserve"> - A British tourist, Brandon Joseph, 30, allegedly assaulted taxi driver Herlindo Emmanuel Nino, 31, in Bali's Badung district. Nino offered Joseph a ride after he appeared 'confused' upon exiting a white van. The unprovoked attack led to a confrontation with a mob of local taxi drivers wielding makeshift weapons. Police intervened, arresting Joseph, who reportedly suffered injuries during the altercation. The incident highlights ongoing tensions between tourists and local drivers in Bali.</w:t>
      </w:r>
      <w:r/>
    </w:p>
    <w:p>
      <w:pPr>
        <w:pStyle w:val="ListNumber"/>
        <w:spacing w:line="240" w:lineRule="auto"/>
        <w:ind w:left="720"/>
      </w:pPr>
      <w:r/>
      <w:hyperlink r:id="rId11">
        <w:r>
          <w:rPr>
            <w:color w:val="0000EE"/>
            <w:u w:val="single"/>
          </w:rPr>
          <w:t>https://www.independent.co.uk/travel/news-and-advice/bali-tourists-taxi-driver-argument-knife-b2475656.html</w:t>
        </w:r>
      </w:hyperlink>
      <w:r>
        <w:t xml:space="preserve"> - In Bali, a taxi driver threatened two American tourists with a weapon after a fare dispute. The tourists offered 50,000 Indonesian Rupiah (approximately £2.50), but the driver demanded $50 (£39.29). When they attempted to leave, he locked the doors and allegedly brandished a knife, making throat-cutting gestures. The tourists managed to escape and reported the incident to the police. The driver was arrested and faces charges of extortion and threat, carrying a maximum sentence of 10 years in prison.</w:t>
      </w:r>
      <w:r/>
    </w:p>
    <w:p>
      <w:pPr>
        <w:pStyle w:val="ListNumber"/>
        <w:spacing w:line="240" w:lineRule="auto"/>
        <w:ind w:left="720"/>
      </w:pPr>
      <w:r/>
      <w:hyperlink r:id="rId12">
        <w:r>
          <w:rPr>
            <w:color w:val="0000EE"/>
            <w:u w:val="single"/>
          </w:rPr>
          <w:t>https://inp.polri.go.id/artikel/bali-police-arrests-taxi-driver-threatening-foreign-tourists</w:t>
        </w:r>
      </w:hyperlink>
      <w:r>
        <w:t xml:space="preserve"> - Bali Regional Police arrested taxi driver Yanuarius Toebkae for threatening two foreign tourists with a sharp weapon. The incident occurred on Jalan Kayu Aya, Seminyak, where the driver misunderstood the fare as $50 instead of 50,000 Indonesian Rupiah. After the tourists reported the incident, police coordinated with immigration to identify the victims and proceeded with legal action. Toebkae faces charges under the Criminal Code, with a maximum penalty of 10 years in prison.</w:t>
      </w:r>
      <w:r/>
    </w:p>
    <w:p>
      <w:pPr>
        <w:pStyle w:val="ListNumber"/>
        <w:spacing w:line="240" w:lineRule="auto"/>
        <w:ind w:left="720"/>
      </w:pPr>
      <w:r/>
      <w:hyperlink r:id="rId13">
        <w:r>
          <w:rPr>
            <w:color w:val="0000EE"/>
            <w:u w:val="single"/>
          </w:rPr>
          <w:t>https://e.vnexpress.net/news/travel/bali-taxi-driver-arrested-for-threatening-american-tourists-4698723.html</w:t>
        </w:r>
      </w:hyperlink>
      <w:r>
        <w:t xml:space="preserve"> - A taxi driver in Bali was arrested after video footage showed him threatening two American women with a sharp knife. The tourists offered 50,000 Indonesian Rupiah (US$3.20) for the fare, but the driver demanded $50. When they attempted to leave, he locked the doors and allegedly brandished a knife, making throat-cutting gestures. The confrontation ended with the tourists managing to exit the vehicle and seek assistance from police. The driver faces charges of extortion and threat under the Criminal Code, with a maximum penalty of 10 years in prison.</w:t>
      </w:r>
      <w:r/>
    </w:p>
    <w:p>
      <w:pPr>
        <w:pStyle w:val="ListNumber"/>
        <w:spacing w:line="240" w:lineRule="auto"/>
        <w:ind w:left="720"/>
      </w:pPr>
      <w:r/>
      <w:hyperlink r:id="rId14">
        <w:r>
          <w:rPr>
            <w:color w:val="0000EE"/>
            <w:u w:val="single"/>
          </w:rPr>
          <w:t>https://mybalinews.com/2025/01/04/investigation-ongoing-into-rape-of-foreign-tourist-after-new-year-party-in-bali/</w:t>
        </w:r>
      </w:hyperlink>
      <w:r>
        <w:t xml:space="preserve"> - Bali Police are investigating the rape of a foreign tourist by a motorcycle taxi driver on New Year's Day. The Chinese national reported the incident on January 2, 2025, stating that after attending a New Year's Eve event, she hired a motorcycle taxi. During the ride, the driver deviated from the route, and when she attempted to contact her friends, there was no signal. The driver then sexually assaulted her and stole her diamond bracelet. The police are currently investigating the case.</w:t>
      </w:r>
      <w:r/>
    </w:p>
    <w:p>
      <w:pPr>
        <w:pStyle w:val="ListNumber"/>
        <w:spacing w:line="240" w:lineRule="auto"/>
        <w:ind w:left="720"/>
      </w:pPr>
      <w:r/>
      <w:hyperlink r:id="rId15">
        <w:r>
          <w:rPr>
            <w:color w:val="0000EE"/>
            <w:u w:val="single"/>
          </w:rPr>
          <w:t>https://inp.polri.go.id/artikel/police-uncover-extortion-of-american-tourists-by-taxi-driver-in-bali</w:t>
        </w:r>
      </w:hyperlink>
      <w:r>
        <w:t xml:space="preserve"> - Denpasar Sub-regional Police uncovered the motive behind the extortion of two American tourists by taxi driver Yanuarius Toebkae. The incident occurred on January 2, 2024, in Seminyak, where the driver misunderstood the fare as $50 instead of 50,000 Indonesian Rupiah. After the tourists reported the incident, police coordinated with immigration to identify the victims and proceeded with legal action. Toebkae faces charges under Article 368 of the Criminal Code, which entails extortion with violence, carrying a maximum sentence of nine years in prison.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381/moment-British-tourist-attacked-crowd-makeshift-weapons-fight-taxi-driver-Bali.html?ns_mchannel=rss&amp;ns_campaign=1490&amp;ito=1490" TargetMode="External"/><Relationship Id="rId11" Type="http://schemas.openxmlformats.org/officeDocument/2006/relationships/hyperlink" Target="https://www.independent.co.uk/travel/news-and-advice/bali-tourists-taxi-driver-argument-knife-b2475656.html" TargetMode="External"/><Relationship Id="rId12" Type="http://schemas.openxmlformats.org/officeDocument/2006/relationships/hyperlink" Target="https://inp.polri.go.id/artikel/bali-police-arrests-taxi-driver-threatening-foreign-tourists" TargetMode="External"/><Relationship Id="rId13" Type="http://schemas.openxmlformats.org/officeDocument/2006/relationships/hyperlink" Target="https://e.vnexpress.net/news/travel/bali-taxi-driver-arrested-for-threatening-american-tourists-4698723.html" TargetMode="External"/><Relationship Id="rId14" Type="http://schemas.openxmlformats.org/officeDocument/2006/relationships/hyperlink" Target="https://mybalinews.com/2025/01/04/investigation-ongoing-into-rape-of-foreign-tourist-after-new-year-party-in-bali/" TargetMode="External"/><Relationship Id="rId15" Type="http://schemas.openxmlformats.org/officeDocument/2006/relationships/hyperlink" Target="https://inp.polri.go.id/artikel/police-uncover-extortion-of-american-tourists-by-taxi-driver-in-bal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