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Ncuti Gatwa withdraws from Eurovision jury amid Israel-related protests and heightened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Mystery surrounds the abrupt withdrawal of Ncuti Gatwa from the UK’s jury presentation at tonight’s Eurovision results showcase. Just two days prior to the event, the acclaimed actor—best known for his role in Doctor Who—stunned fans with his decision, attributed to “unforeseen circumstances” by the BBC. Gatwa's exit follows a tumultuous week, where protests against Israel's participation in the contest have significantly escalated tensions surrounding the broadcast.</w:t>
      </w:r>
      <w:r/>
    </w:p>
    <w:p>
      <w:r/>
      <w:r>
        <w:t>His replacement, singer Sophie Ellis-Bextor, will now deliver the jury scores. This change came shortly after Israel secured a place in the grand final, intensifying the scrutiny over its participation. The 24-year-old Israeli contestant, Yuval Raphael, is notably a survivor of the Hamas terror attack on October 7, 2023, and is set to perform her song "New Day Will Rise." However, her presence has not been without controversy; during rehearsals, she faced vocal opposition from protestors, who disrupted her performance by waving Palestinian flags and blowing whistles.</w:t>
      </w:r>
      <w:r/>
    </w:p>
    <w:p>
      <w:r/>
      <w:r>
        <w:t>Amid this backdrop, Eurovision's organisers have heightened security measures for the event in Basel, Switzerland. Authorities are enforcing strict regulations, including bans on large bags and enhanced screening processes at the venue, St. Jakobshalle. This reflects a broader concern about safety and the potential for further disturbances, as more than 300,000 fans are expected to gather in the city, alongside ongoing demonstrations against the show’s political implications.</w:t>
      </w:r>
      <w:r/>
    </w:p>
    <w:p>
      <w:r/>
      <w:r>
        <w:t>Past weeks have seen a growing call for reconsideration of Israel's participation in the contest. Over 70 former Eurovision participants, including the UK's 2023 entry, Mae Muller, have penned an open letter advocating for a dialogue regarding Israel's role in future competitions. The sentiment is echoed by the current climate in Europe, where public demonstrations have increasingly connected the arts with global political struggles. In a recent statement, last year's winner, Nemo, remarked, “Israel’s actions are fundamentally at odds with the values Eurovision claims to uphold—peace, unity and respect for human rights.”</w:t>
      </w:r>
      <w:r/>
    </w:p>
    <w:p>
      <w:r/>
      <w:r>
        <w:t>The situation surrounding Eurovision is complicated further by protests during the competition itself. Reports indicate that audience members have been removed for displaying support for Palestine, including instances where Israeli representatives faced booing and hostile gestures. This hostility raised alarms, leading Israeli officials to report alleged threats towards their delegation during the event's parade.</w:t>
      </w:r>
      <w:r/>
    </w:p>
    <w:p>
      <w:r/>
      <w:r>
        <w:t>While Sweden currently leads the betting odds to win the contest, the atmosphere is decidedly fraught, with public opinion sharply divided. As Eurovision shifts into its final stages, the implications of its political entanglements are becoming more pronounced, drawing intense scrutiny from both fans and critics alike. This contentious backdrop highlights the intersection of entertainment and geopolitics, illustrating how art can sometimes become a battleground for larger socio-political issues.</w:t>
      </w:r>
      <w:r/>
    </w:p>
    <w:p>
      <w:r/>
      <w:r>
        <w:t>The Eurovision Song Contest will be broadcast live on BBC One tonight from 8 PM, showcasing not only musical talent but also the complexities of cultural representation in a divided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3</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https://www.thesun.ie/tv/15221002/eurovision-ncuti-gatwa-withdraws-bbc/</w:t>
        </w:r>
      </w:hyperlink>
      <w:r>
        <w:t xml:space="preserve"> - Please view link - unable to able to access data</w:t>
      </w:r>
      <w:r/>
    </w:p>
    <w:p>
      <w:pPr>
        <w:pStyle w:val="ListNumber"/>
        <w:spacing w:line="240" w:lineRule="auto"/>
        <w:ind w:left="720"/>
      </w:pPr>
      <w:r/>
      <w:hyperlink r:id="rId11">
        <w:r>
          <w:rPr>
            <w:color w:val="0000EE"/>
            <w:u w:val="single"/>
          </w:rPr>
          <w:t>https://www.reuters.com/world/middle-east/israels-eurovision-contender-says-she-is-mentally-prepared-despite-protests-2025-05-13/</w:t>
        </w:r>
      </w:hyperlink>
      <w:r>
        <w:t xml:space="preserve"> - Israeli Eurovision contestant Yuval Raphael, a survivor of the October 7 Hamas attack, remains focused on positivity despite facing pro-Palestinian protests and security threats due to Israel's participation in the 2025 competition. Raphael, 24, is set to perform her song 'New Day Will Rise' in the semi-finals on May 15, with the final on May 17 in Basel's St. Jakobshalle arena. Despite the challenges, she aims to spread love and hope through her music.</w:t>
      </w:r>
      <w:r/>
    </w:p>
    <w:p>
      <w:pPr>
        <w:pStyle w:val="ListNumber"/>
        <w:spacing w:line="240" w:lineRule="auto"/>
        <w:ind w:left="720"/>
      </w:pPr>
      <w:r/>
      <w:hyperlink r:id="rId12">
        <w:r>
          <w:rPr>
            <w:color w:val="0000EE"/>
            <w:u w:val="single"/>
          </w:rPr>
          <w:t>https://www.huffingtonpost.es/life/seis-espectadores-expulsados-por-abuchear-a-israel-en-un-ensayo-oficial-de-eurovision-2025.html</w:t>
        </w:r>
      </w:hyperlink>
      <w:r>
        <w:t xml:space="preserve"> - During an official rehearsal for Eurovision 2025, six spectators were expelled for booing and whistling during the performance of Israeli representative Yuval Raphael. The individuals, some from the same family, were carrying a large Palestinian flag and a whistle, disrupting the event. The Swiss broadcaster SRG SSR emphasized its commitment to a neutral, safe, and inclusive environment. Raphael, who survived the October 2023 Hamas attacks, is performing 'New Day Will Rise' amid heightened tensions.</w:t>
      </w:r>
      <w:r/>
    </w:p>
    <w:p>
      <w:pPr>
        <w:pStyle w:val="ListNumber"/>
        <w:spacing w:line="240" w:lineRule="auto"/>
        <w:ind w:left="720"/>
      </w:pPr>
      <w:r/>
      <w:hyperlink r:id="rId13">
        <w:r>
          <w:rPr>
            <w:color w:val="0000EE"/>
            <w:u w:val="single"/>
          </w:rPr>
          <w:t>https://www.huffingtonpost.es/life/tension-en-la-inauguracion-de-eurovision-apoyo-a-palestina-mientras-israel-denuncia-gestos-degollacion-hacia-su-artista.html</w:t>
        </w:r>
      </w:hyperlink>
      <w:r>
        <w:t xml:space="preserve"> - The inauguration of Eurovision 2025 in Basel, Switzerland, was marked by pro-Palestinian protests and opposition to Israel's participation. Dozens of demonstrators gathered during the 'turquoise carpet' event, waving Palestinian flags and chanting slogans critical of the Israeli delegation. The situation escalated during Israeli singer Yuval Raphael's appearance, a survivor of the October 2023 attacks, who faced boos while displaying her country's flag. Israeli public broadcaster KAN reported an alleged beheading gesture towards the delegation, prompting calls for identification and arrest.</w:t>
      </w:r>
      <w:r/>
    </w:p>
    <w:p>
      <w:pPr>
        <w:pStyle w:val="ListNumber"/>
        <w:spacing w:line="240" w:lineRule="auto"/>
        <w:ind w:left="720"/>
      </w:pPr>
      <w:r/>
      <w:hyperlink r:id="rId14">
        <w:r>
          <w:rPr>
            <w:color w:val="0000EE"/>
            <w:u w:val="single"/>
          </w:rPr>
          <w:t>https://www.timesofisrael.com/sweden-vows-boosted-security-measures-at-eurovision-amid-anti-israel-sentiment/</w:t>
        </w:r>
      </w:hyperlink>
      <w:r>
        <w:t xml:space="preserve"> - Sweden has pledged enhanced security measures for the Eurovision Song Contest amid protests over Israel's participation. Authorities plan to deploy heavily armed police, including submachine guns, and reinforcements from Denmark and Norway. The increased security comes in response to planned demonstrations in Malmö, the host city, coinciding with Israel's participation in the second semi-final on May 9 and the final on May 11. The protests are driven by opposition to Israel's involvement amid the ongoing Gaza conflict.</w:t>
      </w:r>
      <w:r/>
    </w:p>
    <w:p>
      <w:pPr>
        <w:pStyle w:val="ListNumber"/>
        <w:spacing w:line="240" w:lineRule="auto"/>
        <w:ind w:left="720"/>
      </w:pPr>
      <w:r/>
      <w:hyperlink r:id="rId15">
        <w:r>
          <w:rPr>
            <w:color w:val="0000EE"/>
            <w:u w:val="single"/>
          </w:rPr>
          <w:t>https://www.huffingtonpost.es/life/pitadas-y-expulsiones-durante-la-actuacion-de-israel-en-la-segunda-semifinal-de-eurovision-2025.html</w:t>
        </w:r>
      </w:hyperlink>
      <w:r>
        <w:t xml:space="preserve"> - During the second semi-final of Eurovision 2025 in Basel, Switzerland, Israel's performance by Yuval Raphael sparked significant controversy. Despite calls for exclusion from various groups, Israel participated with Raphael, a survivor of the October 2023 Hamas attack, performing 'New Day Will Rise.' The performance was met with boos, and some attendees raised Palestinian flags in protest, leading to their swift expulsion by security. Similar incidents occurred during rehearsals, with six individuals removed for displaying support for Palestine.</w:t>
      </w:r>
      <w:r/>
    </w:p>
    <w:p>
      <w:pPr>
        <w:pStyle w:val="ListNumber"/>
        <w:spacing w:line="240" w:lineRule="auto"/>
        <w:ind w:left="720"/>
      </w:pPr>
      <w:r/>
      <w:hyperlink r:id="rId16">
        <w:r>
          <w:rPr>
            <w:color w:val="0000EE"/>
            <w:u w:val="single"/>
          </w:rPr>
          <w:t>https://www.aljazeera.com/news/2024/5/11/eurovision-final-pro-palestinian-protests-israel-participation</w:t>
        </w:r>
      </w:hyperlink>
      <w:r>
        <w:t xml:space="preserve"> - Thousands protested in Malmö, Sweden, against Israel's participation in the Eurovision Song Contest, with the Gaza conflict casting a shadow over the event. Demonstrators marched towards the contest venue, waving Palestinian flags and chanting slogans like 'Eurovision united by genocide.' Protesters criticized Israel's involvement amid ongoing military actions in Gaza, expressing frustration over the situation and the handling of the protests by Swedish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un.ie/tv/15221002/eurovision-ncuti-gatwa-withdraws-bbc/" TargetMode="External"/><Relationship Id="rId11" Type="http://schemas.openxmlformats.org/officeDocument/2006/relationships/hyperlink" Target="https://www.reuters.com/world/middle-east/israels-eurovision-contender-says-she-is-mentally-prepared-despite-protests-2025-05-13/" TargetMode="External"/><Relationship Id="rId12" Type="http://schemas.openxmlformats.org/officeDocument/2006/relationships/hyperlink" Target="https://www.huffingtonpost.es/life/seis-espectadores-expulsados-por-abuchear-a-israel-en-un-ensayo-oficial-de-eurovision-2025.html" TargetMode="External"/><Relationship Id="rId13" Type="http://schemas.openxmlformats.org/officeDocument/2006/relationships/hyperlink" Target="https://www.huffingtonpost.es/life/tension-en-la-inauguracion-de-eurovision-apoyo-a-palestina-mientras-israel-denuncia-gestos-degollacion-hacia-su-artista.html" TargetMode="External"/><Relationship Id="rId14" Type="http://schemas.openxmlformats.org/officeDocument/2006/relationships/hyperlink" Target="https://www.timesofisrael.com/sweden-vows-boosted-security-measures-at-eurovision-amid-anti-israel-sentiment/" TargetMode="External"/><Relationship Id="rId15" Type="http://schemas.openxmlformats.org/officeDocument/2006/relationships/hyperlink" Target="https://www.huffingtonpost.es/life/pitadas-y-expulsiones-durante-la-actuacion-de-israel-en-la-segunda-semifinal-de-eurovision-2025.html" TargetMode="External"/><Relationship Id="rId16" Type="http://schemas.openxmlformats.org/officeDocument/2006/relationships/hyperlink" Target="https://www.aljazeera.com/news/2024/5/11/eurovision-final-pro-palestinian-protests-israel-particip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