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Albino rabbit becomes social media sensation riding London Tube and buses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Taking the Tube is an everyday occurrence for Londoners, yet nestled within the mundane hustle of daily commutes lies a tapestry of unexpected charm. As passengers navigate the familiar labyrinth of the Underground, they often find themselves privy to curious sightings and amusing interactions that can momentarily lift the spirits amidst the grind of city life.</w:t>
      </w:r>
      <w:r/>
    </w:p>
    <w:p>
      <w:r/>
      <w:r>
        <w:t>One recent incident brought this whimsy to life when a commuter shared a TikTok clip showcasing an albino rabbit comfortably seated on the Hammersmith and City line. Accompanied by its owner, who had thoughtfully adorned the rabbit with a bright yellow harness, this tiny passenger seemed unfazed by the hustle around it. The owner shared a laugh with other passengers, noting how his pet "loves travelling on trains and buses," a sentiment echoed by many who have spotted this amusing duo on London’s public transport.</w:t>
      </w:r>
      <w:r/>
    </w:p>
    <w:p>
      <w:r/>
      <w:r>
        <w:t>This particular rabbit is not an isolated phenomenon. Reports indicate that it has been seen traversing various routes in the city, including the 254 bus to Holloway and the Overground to Hackney. Passengers marvel at its calm demeanor; often seen nibbling on grass during journeys, the rabbit has become a local curiosity. It appears that such sightings have sparked a wave of social media buzz, with commuters exchanging stories of their encounters, some finding delight in the whimsical addition to their daily routine.</w:t>
      </w:r>
      <w:r/>
    </w:p>
    <w:p>
      <w:r/>
      <w:r>
        <w:t>Interestingly, London’s public transport system has a history of embracing unusual characters – both animal and human. For instance, a six-foot-tall man dressed as a white rabbit has garnered attention in west London, appearing monthly near Barnes Bridge. This performance artist, Spike McLarrity, aims to brighten the days of commuters, standing in stark contrast to the often overly serious atmosphere of urban travel. His efforts, dressed in a colourful scarf, have prompted mixed reactions, with some finding the sight either charming or slightly eerie.</w:t>
      </w:r>
      <w:r/>
    </w:p>
    <w:p>
      <w:r/>
      <w:r>
        <w:t>Moreover, the presence of animals on buses and trains is not as rare as one might think. Onlookers have reported other instances of rabbits aboard public transport, with one particular sighting on the number 55 bus in Lower Clapton making headlines. Passengers described how the rabbit's calm presence brought an unexpected lightness to their journeys, showcasing the unique charm the city can offer, even in its most routine moments.</w:t>
      </w:r>
      <w:r/>
    </w:p>
    <w:p>
      <w:r/>
      <w:r>
        <w:t>The growing fascination with this travelling rabbit reflects a communal spirit among Londoners. Tweets and social media posts celebrating these sightings reveal a collective appreciation for the joy and humour that such quirks bring to everyday life. Commuters have even dubbed the rabbit a sort of unofficial ambassador for the city, symbolising the delightful unpredictability that characterises the London experience.</w:t>
      </w:r>
      <w:r/>
    </w:p>
    <w:p>
      <w:r/>
      <w:r>
        <w:t>As these anecdotes proliferate, they serve as a reminder that amidst the hustle and bustle, there's always room for light-hearted surprises in the urban environment. Whether it’s an excited rabbit enjoying its journey or a man brightening a grey morning with a whimsical costume, London continues to inspire laughter and a sense of connection among its residents. With public transport serving as a backdrop for these delightful encounters, each journey becomes a potential story waiting to unfold, reminding everyone that even in the most routine of tasks, magic can still be found.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4: </w:t>
      </w:r>
      <w:hyperlink r:id="rId12">
        <w:r>
          <w:rPr>
            <w:color w:val="0000EE"/>
            <w:u w:val="single"/>
          </w:rPr>
          <w:t>[3]</w:t>
        </w:r>
      </w:hyperlink>
      <w:r>
        <w:t xml:space="preserve">, </w:t>
      </w:r>
      <w:hyperlink r:id="rId13">
        <w:r>
          <w:rPr>
            <w:color w:val="0000EE"/>
            <w:u w:val="single"/>
          </w:rPr>
          <w:t>[7]</w:t>
        </w:r>
      </w:hyperlink>
      <w:r/>
    </w:p>
    <w:p>
      <w:pPr>
        <w:pStyle w:val="ListNumber"/>
        <w:spacing w:line="240" w:lineRule="auto"/>
        <w:ind w:left="720"/>
      </w:pPr>
      <w:r/>
      <w:r>
        <w:t xml:space="preserve">Paragraph 5: </w:t>
      </w:r>
      <w:hyperlink r:id="rId11">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6: </w:t>
      </w:r>
      <w:hyperlink r:id="rId15">
        <w:r>
          <w:rPr>
            <w:color w:val="0000EE"/>
            <w:u w:val="single"/>
          </w:rPr>
          <w:t>[5]</w:t>
        </w:r>
      </w:hyperlink>
      <w:r/>
    </w:p>
    <w:p>
      <w:pPr>
        <w:pStyle w:val="ListNumber"/>
        <w:spacing w:line="240" w:lineRule="auto"/>
        <w:ind w:left="720"/>
      </w:pPr>
      <w:r/>
      <w:r>
        <w:t xml:space="preserve">Paragraph 7: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https://www.express.co.uk/travel/uk/2056806/i-travelling-train-gobsmacked-what-i-saw-seat</w:t>
        </w:r>
      </w:hyperlink>
      <w:r>
        <w:t xml:space="preserve"> - Please view link - unable to able to access data</w:t>
      </w:r>
      <w:r/>
    </w:p>
    <w:p>
      <w:pPr>
        <w:pStyle w:val="ListNumber"/>
        <w:spacing w:line="240" w:lineRule="auto"/>
        <w:ind w:left="720"/>
      </w:pPr>
      <w:r/>
      <w:hyperlink r:id="rId10">
        <w:r>
          <w:rPr>
            <w:color w:val="0000EE"/>
            <w:u w:val="single"/>
          </w:rPr>
          <w:t>https://www.hackneygazette.co.uk/news/22937935.white-rabbit-making-hopper-fare-hackneys-buses-trains/</w:t>
        </w:r>
      </w:hyperlink>
      <w:r>
        <w:t xml:space="preserve"> - A white rabbit has been spotted taking advantage of London's new hopper fare on buses and trains. Passengers have reported sightings of the rabbit on routes such as the 254 bus to Holloway and the Overground to Hackney. The rabbit, often seen nibbling on grass during the journey, has become a local curiosity, with commuters sharing their experiences on social media. The owner, described as a laid-back individual, has been identified, and the rabbit's frequent travels have sparked amusement and intrigue among Londoners.</w:t>
      </w:r>
      <w:r/>
    </w:p>
    <w:p>
      <w:pPr>
        <w:pStyle w:val="ListNumber"/>
        <w:spacing w:line="240" w:lineRule="auto"/>
        <w:ind w:left="720"/>
      </w:pPr>
      <w:r/>
      <w:hyperlink r:id="rId12">
        <w:r>
          <w:rPr>
            <w:color w:val="0000EE"/>
            <w:u w:val="single"/>
          </w:rPr>
          <w:t>https://www.telegraph.co.uk/news/2016/11/02/mysterious-white-rabbit-appears-once-a-month-and-waves-at-commuters/</w:t>
        </w:r>
      </w:hyperlink>
      <w:r>
        <w:t xml:space="preserve"> - A six-foot-tall white rabbit, or more accurately, a man in a rabbit costume, has been appearing in the same spot in west London on the first day of each month. Dressed in a colourful striped scarf, he waves at motorists near Barnes Bridge. His appearances have caused a stir on social media, with some passers-by describing him as 'sinister'. The individual behind the costume, Spike McLarrity, a performance artist, aims to spread unconditional love and bring a smile to commuters' faces.</w:t>
      </w:r>
      <w:r/>
    </w:p>
    <w:p>
      <w:pPr>
        <w:pStyle w:val="ListNumber"/>
        <w:spacing w:line="240" w:lineRule="auto"/>
        <w:ind w:left="720"/>
      </w:pPr>
      <w:r/>
      <w:hyperlink r:id="rId11">
        <w:r>
          <w:rPr>
            <w:color w:val="0000EE"/>
            <w:u w:val="single"/>
          </w:rPr>
          <w:t>https://www.onenewspage.com/video/20200130/12675422/Commuters-travelling-on-bus-are-joined-by.htm</w:t>
        </w:r>
      </w:hyperlink>
      <w:r>
        <w:t xml:space="preserve"> - Commuters on a London bus were surprised to find a rabbit chewing on grass during their journey. The albino bunny was spotted onboard the number 55 bus in Lower Clapton, Hackney, East London. Onlooker Suzanne Azzopardi described the scene, noting the rabbit's calm demeanor as it enjoyed the bus ride. The incident highlights the occasional unexpected appearances of animals in London's public transport system, adding a touch of whimsy to daily commutes.</w:t>
      </w:r>
      <w:r/>
    </w:p>
    <w:p>
      <w:pPr>
        <w:pStyle w:val="ListNumber"/>
        <w:spacing w:line="240" w:lineRule="auto"/>
        <w:ind w:left="720"/>
      </w:pPr>
      <w:r/>
      <w:hyperlink r:id="rId15">
        <w:r>
          <w:rPr>
            <w:color w:val="0000EE"/>
            <w:u w:val="single"/>
          </w:rPr>
          <w:t>https://www.thepoke.com/2017/10/01/twitter-meltdown-white-rabbit-spotted-londons-train-bus-service/</w:t>
        </w:r>
      </w:hyperlink>
      <w:r>
        <w:t xml:space="preserve"> - A white rabbit has been spotted hopping around London's public transport system, including the tube and bus services. Confirmed sightings include Hackney and Holloway. Passengers shared their experiences on Twitter, with one user commenting on the rabbit's punctuality and importance. The sightings have intrigued Londoners, leading to various humorous and curious reactions online. The presence of the rabbit has become a lighthearted topic of discussion among commuters.</w:t>
      </w:r>
      <w:r/>
    </w:p>
    <w:p>
      <w:pPr>
        <w:pStyle w:val="ListNumber"/>
        <w:spacing w:line="240" w:lineRule="auto"/>
        <w:ind w:left="720"/>
      </w:pPr>
      <w:r/>
      <w:hyperlink r:id="rId14">
        <w:r>
          <w:rPr>
            <w:color w:val="0000EE"/>
            <w:u w:val="single"/>
          </w:rPr>
          <w:t>https://www.perthnow.com.au/news/wa/the-white-rabbit-that-travels-on-public-tansport-in-london-ng-34c6ef59d5469ad1b1c571b449585e2c</w:t>
        </w:r>
      </w:hyperlink>
      <w:r>
        <w:t xml:space="preserve"> - A white rabbit has been spotted traveling around London on trains and buses, leading to confusion among passengers. The adventurous bunny has been seen on the London Overground to Hackney and a 254 bus to Holloway. Passengers shared their experiences on social media, with one user commenting on the rabbit's punctuality and importance. The sightings have intrigued Londoners, leading to various humorous and curious reactions online. The presence of the rabbit has become a lighthearted topic of discussion among commuters.</w:t>
      </w:r>
      <w:r/>
    </w:p>
    <w:p>
      <w:pPr>
        <w:pStyle w:val="ListNumber"/>
        <w:spacing w:line="240" w:lineRule="auto"/>
        <w:ind w:left="720"/>
      </w:pPr>
      <w:r/>
      <w:hyperlink r:id="rId13">
        <w:r>
          <w:rPr>
            <w:color w:val="0000EE"/>
            <w:u w:val="single"/>
          </w:rPr>
          <w:t>https://www.standard.co.uk/news/london/man-who-dresses-as-white-rabbit-in-barnes-i-surprise-commuters-to-take-their-minds-off-bad-news-a3387556.html</w:t>
        </w:r>
      </w:hyperlink>
      <w:r>
        <w:t xml:space="preserve"> - A man who dresses up as a giant white rabbit to wave at commuters in west London once a month says he does it to take people's minds off bad news. The white rabbit of Barnes has been appearing at the same spot on the first morning of each month for the past year in a variety of costumes including a multi-coloured waistcoat and a burkini. This week, his appearance on a foggy November morning just after Halloween was widely shared on social media and described by some alarmed people as 'terrifying'.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travel/uk/2056806/i-travelling-train-gobsmacked-what-i-saw-seat" TargetMode="External"/><Relationship Id="rId10" Type="http://schemas.openxmlformats.org/officeDocument/2006/relationships/hyperlink" Target="https://www.hackneygazette.co.uk/news/22937935.white-rabbit-making-hopper-fare-hackneys-buses-trains/" TargetMode="External"/><Relationship Id="rId11" Type="http://schemas.openxmlformats.org/officeDocument/2006/relationships/hyperlink" Target="https://www.onenewspage.com/video/20200130/12675422/Commuters-travelling-on-bus-are-joined-by.htm" TargetMode="External"/><Relationship Id="rId12" Type="http://schemas.openxmlformats.org/officeDocument/2006/relationships/hyperlink" Target="https://www.telegraph.co.uk/news/2016/11/02/mysterious-white-rabbit-appears-once-a-month-and-waves-at-commuters/" TargetMode="External"/><Relationship Id="rId13" Type="http://schemas.openxmlformats.org/officeDocument/2006/relationships/hyperlink" Target="https://www.standard.co.uk/news/london/man-who-dresses-as-white-rabbit-in-barnes-i-surprise-commuters-to-take-their-minds-off-bad-news-a3387556.html" TargetMode="External"/><Relationship Id="rId14" Type="http://schemas.openxmlformats.org/officeDocument/2006/relationships/hyperlink" Target="https://www.perthnow.com.au/news/wa/the-white-rabbit-that-travels-on-public-tansport-in-london-ng-34c6ef59d5469ad1b1c571b449585e2c" TargetMode="External"/><Relationship Id="rId15" Type="http://schemas.openxmlformats.org/officeDocument/2006/relationships/hyperlink" Target="https://www.thepoke.com/2017/10/01/twitter-meltdown-white-rabbit-spotted-londons-train-bus-servi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