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Todd McFarlane’s Spawn #364 reveals supernatural beings and upends society’s faith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bold narrative shift, Todd McFarlane’s Spawn universe bursts into the open with the publication of </w:t>
      </w:r>
      <w:r>
        <w:rPr>
          <w:b/>
        </w:rPr>
        <w:t>Spawn #364</w:t>
      </w:r>
      <w:r>
        <w:t>, signalling a transformative moment not only for the franchise but also within the larger context of the superhero genre. In this latest instalment, a complex interplay of anxiety, faith, and existential dread is unleashed upon the world as supernatural entities—angels, demons, and other mythic creatures—publicly reveal their existence for the first time. The repercussions reverberate through the fabric of society, challenging long-held beliefs and forcing a confrontation with the supernatural.</w:t>
      </w:r>
      <w:r/>
    </w:p>
    <w:p>
      <w:r/>
      <w:r>
        <w:t>The comic, illustrated by Brett Booth, showcases the chaos that ensues as these 'super-beings' make their presence felt. McFarlane provides a momentous declaration: “The moment when the genie finally comes full-on out of its bottle. From this day forward…” This not only sets the stage for future narratives but underscores the transformative moments that have characterised comic book storytelling for decades. The impact is immediate, as the lines between myth and reality blur, prompting critical questions about faith and societal trust in established religious texts.</w:t>
      </w:r>
      <w:r/>
    </w:p>
    <w:p>
      <w:r/>
      <w:r>
        <w:t>The storyline doesn't shy away from the discomfort such revelations bring; as public belief systems falter under the weight of tangible evidence, the media frenzy escalates. Reports of extraordinary sightings dominate news cycles, with drones capturing footage of colossal creatures wreaking havoc across the globe. One such incident includes a reported incident involving a "three-hundred-foot-tall alien" purportedly decimating an island, provoking public panic and disbelief. As monsters now roam among us, the implications for governance, safety, and existential philosophy quickly spiral into chaos.</w:t>
      </w:r>
      <w:r/>
    </w:p>
    <w:p>
      <w:r/>
      <w:r>
        <w:t>Political responses are marked by fear and division, with various media outlets drawing sharp lines in the sand. Some commentators invoke conspiracy theories, as seen in a notable piece by the satirical alt-right publication, which speculated that climate change caused such supernatural breaches. "This is because of those lunatics and their 'climate change' propaganda," it states, weaving together environmentalism and dread in a troubling tapestry that reflects current societal tensions. Such perspectives illustrate how narratives within the comic are intricately linked to real-world issues, amplifying their cultural relevance.</w:t>
      </w:r>
      <w:r/>
    </w:p>
    <w:p>
      <w:r/>
      <w:r>
        <w:t xml:space="preserve">The creative team behind </w:t>
      </w:r>
      <w:r>
        <w:rPr>
          <w:b/>
        </w:rPr>
        <w:t>Spawn #364</w:t>
      </w:r>
      <w:r>
        <w:t>, which includes inker Adelso Corona and colourist Robert Nugent, has crafted a narrative steeped in both horror and hope. The return of McFarlane to the pen is highly significant; following his recent forays into storytelling, this latest chapter represents a bold assertion of creative independence that resonates with longstanding fans while courting new readers. The diversity of visual interpretation, as showcased in variant covers by artists like Carlo Barberi, also reflects a modern approach to comic book sales and marketing—a strategy that enhances engagement in a competitive market.</w:t>
      </w:r>
      <w:r/>
    </w:p>
    <w:p>
      <w:r/>
      <w:r>
        <w:t xml:space="preserve">As the comic world braces for the effects of this significant development, </w:t>
      </w:r>
      <w:r>
        <w:rPr>
          <w:b/>
        </w:rPr>
        <w:t>Spawn #364</w:t>
      </w:r>
      <w:r>
        <w:t xml:space="preserve"> serves not only as an action-packed adventure but also as a commentary on faith, fear, and the unknown. The series effectively confronts the reader with an urgent call to grapple with larger questions about existence and belief in the wake of overwhelming evidence. As McFarlane put it, this is a tipping point for Earth’s history, one that will leave an indelible mark not just on the characters within the narrative, but on the readers engaging with its rich themes and implications.</w:t>
      </w:r>
      <w:r/>
    </w:p>
    <w:p>
      <w:r/>
      <w:r>
        <w:t xml:space="preserve">With its release on May 14, 2025, Spawn #364 invites us to reflect on our own beliefs amid chaos and uncertainty, promising that the journey through the Spawniverse has only just begun. </w:t>
      </w:r>
      <w:r/>
    </w:p>
    <w:p>
      <w:pPr>
        <w:pBdr>
          <w:bottom w:val="single" w:sz="6" w:space="1" w:color="auto"/>
        </w:pBdr>
      </w:pPr>
      <w:r/>
    </w:p>
    <w:p>
      <w:r/>
      <w:r>
        <w:rPr>
          <w:b/>
        </w:rP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p>
    <w:p>
      <w:pPr>
        <w:pStyle w:val="ListBullet"/>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p>
    <w:p>
      <w:pPr>
        <w:pStyle w:val="ListBullet"/>
        <w:spacing w:line="240" w:lineRule="auto"/>
        <w:ind w:left="720"/>
      </w:pPr>
      <w:r/>
      <w:r>
        <w:t xml:space="preserve">Paragraph 7: </w:t>
      </w:r>
      <w:hyperlink r:id="rId10">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8: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https://bleedingcool.com/comics/todd-mcfarlane-spawn-out-of-the-closet/</w:t>
        </w:r>
      </w:hyperlink>
      <w:r>
        <w:t xml:space="preserve"> - Please view link - unable to able to access data</w:t>
      </w:r>
      <w:r/>
    </w:p>
    <w:p>
      <w:pPr>
        <w:pStyle w:val="ListNumber"/>
        <w:spacing w:line="240" w:lineRule="auto"/>
        <w:ind w:left="720"/>
      </w:pPr>
      <w:r/>
      <w:hyperlink r:id="rId10">
        <w:r>
          <w:rPr>
            <w:color w:val="0000EE"/>
            <w:u w:val="single"/>
          </w:rPr>
          <w:t>https://mcfarlane.com/publishing/spawn-364/</w:t>
        </w:r>
      </w:hyperlink>
      <w:r>
        <w:t xml:space="preserve"> - This official page for 'Spawn #364' provides detailed information about the comic book, including the release date of May 14, 2025, and the creative team: writer Todd McFarlane, artist Brett Booth, inker Adelso Corona, colorist Robert Nugent, and letterer Tom Orzechowski. The cover art is by Fede Mele, with a variant cover by Carlo Barberi. The synopsis states that demons, angels, and monsters are running wild on Earth as Spawn attempts to contain the chaos he caused.</w:t>
      </w:r>
      <w:r/>
    </w:p>
    <w:p>
      <w:pPr>
        <w:pStyle w:val="ListNumber"/>
        <w:spacing w:line="240" w:lineRule="auto"/>
        <w:ind w:left="720"/>
      </w:pPr>
      <w:r/>
      <w:hyperlink r:id="rId12">
        <w:r>
          <w:rPr>
            <w:color w:val="0000EE"/>
            <w:u w:val="single"/>
          </w:rPr>
          <w:t>https://www.midtowncomics.com/product/2403702</w:t>
        </w:r>
      </w:hyperlink>
      <w:r>
        <w:t xml:space="preserve"> - Midtown Comics offers 'Spawn #364' with Cover A by Fede Mele. The comic is priced at $2.99, with a 10% discount bringing it down to $2.69. The release date is listed as May 14, 2025. The description matches the official synopsis, stating that demons, angels, and monsters are running wild on Earth as Spawn tries to contain the chaos he caused.</w:t>
      </w:r>
      <w:r/>
    </w:p>
    <w:p>
      <w:pPr>
        <w:pStyle w:val="ListNumber"/>
        <w:spacing w:line="240" w:lineRule="auto"/>
        <w:ind w:left="720"/>
      </w:pPr>
      <w:r/>
      <w:hyperlink r:id="rId14">
        <w:r>
          <w:rPr>
            <w:color w:val="0000EE"/>
            <w:u w:val="single"/>
          </w:rPr>
          <w:t>https://www.midtowncomics.com/product/2403703</w:t>
        </w:r>
      </w:hyperlink>
      <w:r>
        <w:t xml:space="preserve"> - This listing from Midtown Comics features 'Spawn #364' with Cover B by Carlo Barberi. Priced at $2.99, with a 10% discount bringing it to $2.69, the release date is May 14, 2025. The description aligns with the official synopsis, stating that demons, angels, and monsters are running wild on Earth as Spawn tries to contain the chaos he caused.</w:t>
      </w:r>
      <w:r/>
    </w:p>
    <w:p>
      <w:pPr>
        <w:pStyle w:val="ListNumber"/>
        <w:spacing w:line="240" w:lineRule="auto"/>
        <w:ind w:left="720"/>
      </w:pPr>
      <w:r/>
      <w:hyperlink r:id="rId15">
        <w:r>
          <w:rPr>
            <w:color w:val="0000EE"/>
            <w:u w:val="single"/>
          </w:rPr>
          <w:t>https://shop.thirdeyecomics.com/products/jan25cat-spawn-364-cvr-a-fede-mele</w:t>
        </w:r>
      </w:hyperlink>
      <w:r>
        <w:t xml:space="preserve"> - Third Eye Comics provides a pre-order option for 'Spawn #364' Cover A by Fede Mele, with an estimated release date of March 26, 2025. The comic is priced at $2.99. The description matches the official synopsis, stating that demons, angels, and monsters are running wild on Earth as Spawn tries to contain the chaos he caused.</w:t>
      </w:r>
      <w:r/>
    </w:p>
    <w:p>
      <w:pPr>
        <w:pStyle w:val="ListNumber"/>
        <w:spacing w:line="240" w:lineRule="auto"/>
        <w:ind w:left="720"/>
      </w:pPr>
      <w:r/>
      <w:hyperlink r:id="rId11">
        <w:r>
          <w:rPr>
            <w:color w:val="0000EE"/>
            <w:u w:val="single"/>
          </w:rPr>
          <w:t>https://gonkbonk.com/products/spawn-364</w:t>
        </w:r>
      </w:hyperlink>
      <w:r>
        <w:t xml:space="preserve"> - Gonkbonk offers 'Spawn #364' with Cover A by Fede Mele and Cover B by Carlo Barberi. The comic is priced at $2.39, discounted from $2.99. The description aligns with the official synopsis, stating that demons, angels, and monsters are running wild on Earth as Spawn tries to contain the chaos he caused.</w:t>
      </w:r>
      <w:r/>
    </w:p>
    <w:p>
      <w:pPr>
        <w:pStyle w:val="ListNumber"/>
        <w:spacing w:line="240" w:lineRule="auto"/>
        <w:ind w:left="720"/>
      </w:pPr>
      <w:r/>
      <w:hyperlink r:id="rId16">
        <w:r>
          <w:rPr>
            <w:color w:val="0000EE"/>
            <w:u w:val="single"/>
          </w:rPr>
          <w:t>https://imagecomics.com/press-releases/todd-mcfarlane-returns-to-writing-duties-on-spawn-360-joins-superstar-artist-brett-booth</w:t>
        </w:r>
      </w:hyperlink>
      <w:r>
        <w:t xml:space="preserve"> - This press release from Image Comics announces Todd McFarlane's return to writing duties on 'Spawn #360' and his collaboration with artist Brett Booth. The release date is January 1, 2025. The synopsis states that Bludd has triumphed, Spawn has been defeated, and the Vampire Kingdom has ascended, setting the stage for a new direction in the series.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eedingcool.com/comics/todd-mcfarlane-spawn-out-of-the-closet/" TargetMode="External"/><Relationship Id="rId10" Type="http://schemas.openxmlformats.org/officeDocument/2006/relationships/hyperlink" Target="https://mcfarlane.com/publishing/spawn-364/" TargetMode="External"/><Relationship Id="rId11" Type="http://schemas.openxmlformats.org/officeDocument/2006/relationships/hyperlink" Target="https://gonkbonk.com/products/spawn-364" TargetMode="External"/><Relationship Id="rId12" Type="http://schemas.openxmlformats.org/officeDocument/2006/relationships/hyperlink" Target="https://www.midtowncomics.com/product/2403702" TargetMode="External"/><Relationship Id="rId13" Type="http://schemas.openxmlformats.org/officeDocument/2006/relationships/hyperlink" Target="https://www.noahwire.com" TargetMode="External"/><Relationship Id="rId14" Type="http://schemas.openxmlformats.org/officeDocument/2006/relationships/hyperlink" Target="https://www.midtowncomics.com/product/2403703" TargetMode="External"/><Relationship Id="rId15" Type="http://schemas.openxmlformats.org/officeDocument/2006/relationships/hyperlink" Target="https://shop.thirdeyecomics.com/products/jan25cat-spawn-364-cvr-a-fede-mele" TargetMode="External"/><Relationship Id="rId16" Type="http://schemas.openxmlformats.org/officeDocument/2006/relationships/hyperlink" Target="https://imagecomics.com/press-releases/todd-mcfarlane-returns-to-writing-duties-on-spawn-360-joins-superstar-artist-brett-boo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