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leaders anxiously await Trump-Putin talks amid fears of compromised Ukraine peace plan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European leaders remain on edge as they await the outcome of high-stakes discussions between U.S. President Donald Trump and Russian President Vladimir Putin regarding the ongoing war in Ukraine. Anticipation was palpable as European Council President Antonio Costa expressed that Europe was “waiting with anxiety” for the results of these crucial talks. During a joint news conference in London with UK Prime Minister Keir Starmer and European Commission President Ursula von der Leyen, Costa underscored the EU’s demand for an “unconditional, immediate ceasefire,” reflecting the urgency and frustration felt across the continent.</w:t>
      </w:r>
      <w:r/>
    </w:p>
    <w:p>
      <w:r/>
      <w:r>
        <w:t>Trump’s unpredictable approach to international diplomacy has introduced significant uncertainty among European leaders. His previous statements have raised fears that he might advocate for a peace deal that does not adequately safeguard Ukraine’s territorial integrity. This concern is particularly pronounced given that Trump has repeatedly downplayed Ukraine's military capabilities and signalled a reluctance to perceive NATO membership as a viable option for the embattled nation. His administration's draft peace proposal, which includes contentious topics such as recognising Russian control over Crimea, has only exacerbated worries that Moscow could benefit from concessions at the expense of Ukrainian sovereignty.</w:t>
      </w:r>
      <w:r/>
    </w:p>
    <w:p>
      <w:r/>
      <w:r>
        <w:t>According to reports, Trump’s recent interaction with Putin seemed to yield minimal commitments. While Putin has indicated a willingness to collaborate on a proposal for peace, he remains firm on several preconditions, including Ukraine's renunciation of NATO aspirations and assurances regarding its territorial disputes. Following separate discussions with both Putin and Ukrainian President Volodymyr Zelenskyy, Trump noted that only the direct parties could grasp the nuances of the conflict, suggesting that the Vatican may facilitate future negotiations. This position has sparked concern amongst European leaders, who feel sidelined in discussions that might have long-term implications for regional stability.</w:t>
      </w:r>
      <w:r/>
    </w:p>
    <w:p>
      <w:r/>
      <w:r>
        <w:t>The diplomacy surrounding the Ukraine conflict has coincided with broader geopolitical dynamics, as the EU and UK navigate their post-Brexit relationship. At their summit in London, leaders sought to reinforce military cooperation amidst a backdrop of shifting political climates across Europe, with recent elections hinting at a future filled with new alliances and potential rifts. The UK is keen to leverage its military support for Ukraine in exchange for trade concessions, yet tensions persist, particularly regarding fishing rights and broader economic partnerships.</w:t>
      </w:r>
      <w:r/>
    </w:p>
    <w:p>
      <w:r/>
      <w:r>
        <w:t>Significantly, German Chancellor Friedrich Merz indicated that European nations are committed to enhancing sanctions against Russia, reflecting a united front alongside the U.S. Even amidst Trump's ambiguous stance, there remains a concerted effort among European leaders to apply pressure on the Kremlin, fearing that a premature ceasefire could enable further Russian advances. Their sentiments are compounded by a backdrop of ongoing military hostilities, which could jeopardise Ukrainian efforts to secure its borders.</w:t>
      </w:r>
      <w:r/>
    </w:p>
    <w:p>
      <w:r/>
      <w:r>
        <w:t>As talks progress, European officials remain cautiously optimistic, balancing hope for a potential diplomatic breakthrough with a deep-seated concern that Trump’s administration might employ a heavy-handed approach toward negotiations. The intricate interplay of diplomacy, military strategy, and domestic politics underscores the complexity of the situation, as Europe grapples with the ramifications of a protracted conflict that has altered its geopolitical landscape profoundly.</w:t>
      </w:r>
      <w:r/>
    </w:p>
    <w:p>
      <w:r/>
      <w:r>
        <w:t>Nonetheless, the call between Trump and Putin marks a pivotal moment, and as Costa articulated, the release of fresh dialogues offers a glimmer of hope amid a climate of apprehension. Yet, leaders in Europe will undoubtedly remain vigilant, acutely aware that the outcomes of these negotiations could redefine alliances and alter the course of the very conflict that has reshaped the region's stability.</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3: </w:t>
      </w:r>
      <w:hyperlink r:id="rId12">
        <w:r>
          <w:rPr>
            <w:color w:val="0000EE"/>
            <w:u w:val="single"/>
          </w:rPr>
          <w:t>[4]</w:t>
        </w:r>
      </w:hyperlink>
      <w:r>
        <w:t xml:space="preserve">, </w:t>
      </w:r>
      <w:hyperlink r:id="rId13">
        <w:r>
          <w:rPr>
            <w:color w:val="0000EE"/>
            <w:u w:val="single"/>
          </w:rPr>
          <w:t>[6]</w:t>
        </w:r>
      </w:hyperlink>
      <w:r/>
    </w:p>
    <w:p>
      <w:pPr>
        <w:pStyle w:val="ListNumber"/>
        <w:spacing w:line="240" w:lineRule="auto"/>
        <w:ind w:left="720"/>
      </w:pPr>
      <w:r/>
      <w:r>
        <w:t xml:space="preserve">Paragraph 4: </w:t>
      </w:r>
      <w:hyperlink r:id="rId14">
        <w:r>
          <w:rPr>
            <w:color w:val="0000EE"/>
            <w:u w:val="single"/>
          </w:rPr>
          <w:t>[5]</w:t>
        </w:r>
      </w:hyperlink>
      <w:r/>
    </w:p>
    <w:p>
      <w:pPr>
        <w:pStyle w:val="ListNumber"/>
        <w:spacing w:line="240" w:lineRule="auto"/>
        <w:ind w:left="720"/>
      </w:pPr>
      <w:r/>
      <w:r>
        <w:t xml:space="preserve">Paragraph 5: </w:t>
      </w:r>
      <w:hyperlink r:id="rId13">
        <w:r>
          <w:rPr>
            <w:color w:val="0000EE"/>
            <w:u w:val="single"/>
          </w:rPr>
          <w:t>[6]</w:t>
        </w:r>
      </w:hyperlink>
      <w:r>
        <w:t xml:space="preserve">, </w:t>
      </w:r>
      <w:hyperlink r:id="rId15">
        <w:r>
          <w:rPr>
            <w:color w:val="0000EE"/>
            <w:u w:val="single"/>
          </w:rPr>
          <w:t>[7]</w:t>
        </w:r>
      </w:hyperlink>
      <w:r/>
    </w:p>
    <w:p>
      <w:pPr>
        <w:pStyle w:val="ListNumber"/>
        <w:spacing w:line="240" w:lineRule="auto"/>
        <w:ind w:left="720"/>
      </w:pPr>
      <w:r/>
      <w:r>
        <w:t xml:space="preserve">Paragraph 6: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https://www.bbc.com/news/live/cz9y5xy81jqt</w:t>
        </w:r>
      </w:hyperlink>
      <w:r>
        <w:t xml:space="preserve"> - Please view link - unable to able to access data</w:t>
      </w:r>
      <w:r/>
    </w:p>
    <w:p>
      <w:pPr>
        <w:pStyle w:val="ListNumber"/>
        <w:spacing w:line="240" w:lineRule="auto"/>
        <w:ind w:left="720"/>
      </w:pPr>
      <w:r/>
      <w:hyperlink r:id="rId10">
        <w:r>
          <w:rPr>
            <w:color w:val="0000EE"/>
            <w:u w:val="single"/>
          </w:rPr>
          <w:t>https://www.reuters.com/world/china/trump-putin-speak-about-ending-war-ukraine-2025-05-19/</w:t>
        </w:r>
      </w:hyperlink>
      <w:r>
        <w:t xml:space="preserve"> - On May 19, 2025, U.S. President Donald Trump and Russian President Vladimir Putin held their third officially recognized phone call of the year to discuss the ongoing war in Ukraine. Discussions between Trump and Putin take place via encrypted lines with interpreters. Trump advocates for ending the war, viewing it as a proxy conflict between the U.S. and Russia. He has downplayed Ukraine’s capacity to continue the fight and ruled out NATO membership for Ukraine, even expressing frustration with Putin’s stance by threatening high tariffs on Russian oil. European leaders are concerned Trump might force a peace deal unfavorable to Ukraine. Putin, who invaded Ukraine in 2022 and currently controls almost a fifth of its territory, remains cautious about any ceasefire without meeting specific conditions, including Ukraine renouncing NATO membership and withdrawing from disputed regions. A Trump-administration draft peace plan includes recognizing Russian control over Crimea and parts of eastern Ukraine, sparking concerns about a potential punitive peace settlement.</w:t>
      </w:r>
      <w:r/>
    </w:p>
    <w:p>
      <w:pPr>
        <w:pStyle w:val="ListNumber"/>
        <w:spacing w:line="240" w:lineRule="auto"/>
        <w:ind w:left="720"/>
      </w:pPr>
      <w:r/>
      <w:hyperlink r:id="rId11">
        <w:r>
          <w:rPr>
            <w:color w:val="0000EE"/>
            <w:u w:val="single"/>
          </w:rPr>
          <w:t>https://www.ft.com/content/59f2af2f-0e19-40b3-b9a8-5511a3f81e03</w:t>
        </w:r>
      </w:hyperlink>
      <w:r>
        <w:t xml:space="preserve"> - Former U.S. President Donald Trump announced that Russia and Ukraine would 'immediately' begin peace negotiations to end the ongoing war, following separate phone calls with Presidents Vladimir Putin and Volodymyr Zelenskyy. However, Trump signaled that the U.S. would not mediate the talks, asserting that only the two countries understand the nuances of the conflict. He suggested the Vatican could host the negotiations. Putin described the discussion with Trump as 'candid,' indicating willingness to work on a memorandum with Ukraine, though he did not alter Russia’s core demands. Zelenskyy reaffirmed Ukraine’s readiness to engage in direct talks but urged stronger Western sanctions against Russia. European leaders, including Germany’s Chancellor Friedrich Merz, expressed continued support for Ukraine but were reportedly surprised by Trump's decision to step back from a more active U.S. role. Trump also shared the conversation outcomes with key Western leaders, who noted his reluctance to pressure Putin. The development follows increased diplomatic efforts and unsuccessful peace talks in Turkey. European officials fear Trump might negotiate a deal unfavorable to Ukraine, driven by his commitment to end the war swiftly.</w:t>
      </w:r>
      <w:r/>
    </w:p>
    <w:p>
      <w:pPr>
        <w:pStyle w:val="ListNumber"/>
        <w:spacing w:line="240" w:lineRule="auto"/>
        <w:ind w:left="720"/>
      </w:pPr>
      <w:r/>
      <w:hyperlink r:id="rId12">
        <w:r>
          <w:rPr>
            <w:color w:val="0000EE"/>
            <w:u w:val="single"/>
          </w:rPr>
          <w:t>https://www.reuters.com/world/china/putin-agrees-with-trump-work-with-ukraine-memorandum-possible-peace-accord-2025-05-19/</w:t>
        </w:r>
      </w:hyperlink>
      <w:r>
        <w:t xml:space="preserve"> - On May 19, 2025, Russian President Vladimir Putin announced Russia's readiness to collaborate with Ukraine on a memorandum outlining a potential future peace accord, following a phone conversation with U.S. President Donald Trump. This development marks a potential breakthrough in efforts to end the ongoing war in Ukraine, with direct talks between Moscow and Kyiv recently resuming in Turkey for the first time since March 2022. Putin expressed gratitude to Trump for supporting renewed negotiations and emphasized the importance of identifying effective paths to peace, including a possible ceasefire and its timeline. Although Russia's proposal suggests progress, European leaders remain skeptical, fearing that Trump and Putin might impose a peace deal that could result in Ukraine losing significant territory and lacking adequate security assurances. While Russia frames the conflict as a response to Western encroachment post-Cold War, Western leaders, including former U.S. President Joe Biden, have characterized it as a land grab. Despite these tensions, the resumption of dialogue is seen as a positive step toward resolving the conflict.</w:t>
      </w:r>
      <w:r/>
    </w:p>
    <w:p>
      <w:pPr>
        <w:pStyle w:val="ListNumber"/>
        <w:spacing w:line="240" w:lineRule="auto"/>
        <w:ind w:left="720"/>
      </w:pPr>
      <w:r/>
      <w:hyperlink r:id="rId14">
        <w:r>
          <w:rPr>
            <w:color w:val="0000EE"/>
            <w:u w:val="single"/>
          </w:rPr>
          <w:t>https://www.ft.com/content/72616fc8-e050-427c-a80b-b3646192ac59</w:t>
        </w:r>
      </w:hyperlink>
      <w:r>
        <w:t xml:space="preserve"> - The EU and UK are convening their first summit since Brexit to attempt a reset in relations, focusing on defense, security, fishing rights, and trade cooperation. UK Prime Minister Sir Keir Starmer will meet with top EU leaders including European Commission President Ursula von der Leyen and European Council President António Costa. The UK aims to leverage its military support in exchange for improved EU market access while avoiding re-entry into the single market. However, talks remain tense, particularly over long-term fishing arrangements and youth mobility rights. The EU insists on securing access to British waters before agreeing on other issues, while UK negotiators are wary of broad concessions. Meanwhile, European leaders are intensifying diplomatic efforts with US President Trump ahead of his pivotal phone call with Russian President Putin, aiming to influence Ukraine peace talks. Domestically, recent elections in Romania, Poland, and Portugal illustrate a shifting political landscape in Europe, with centrist and far-right forces contesting power. Additionally, the EU faces pressing energy concerns, needing at least €10bn more to refill winter gas reserves. These developments underline the complexities of rebuilding post-Brexit EU-UK ties amid wider geopolitical and domestic pressures.</w:t>
      </w:r>
      <w:r/>
    </w:p>
    <w:p>
      <w:pPr>
        <w:pStyle w:val="ListNumber"/>
        <w:spacing w:line="240" w:lineRule="auto"/>
        <w:ind w:left="720"/>
      </w:pPr>
      <w:r/>
      <w:hyperlink r:id="rId13">
        <w:r>
          <w:rPr>
            <w:color w:val="0000EE"/>
            <w:u w:val="single"/>
          </w:rPr>
          <w:t>https://www.reuters.com/world/europe/europeans-pressure-russia-with-sanctions-germany-says-2025-05-19/</w:t>
        </w:r>
      </w:hyperlink>
      <w:r>
        <w:t xml:space="preserve"> - European leaders, following a briefing from U.S. President Donald Trump, have agreed to intensify sanctions on Russia to increase pressure over the ongoing conflict in Ukraine, according to German Chancellor Friedrich Merz. Trump held discussions with Russian President Vladimir Putin, Ukrainian President Volodymyr Zelenskiy, and several European leaders in an effort to initiate immediate ceasefire negotiations in the three-year war. Although a start to ceasefire talks was announced, Trump's conversation with Putin did not yield substantial concessions. Chancellor Merz emphasized the unity between Europe and the U.S. in supporting Ukraine’s path toward a ceasefire. Despite this step, Russia, which continues to make advances on the battlefield, remains wary that a ceasefire could enable Ukraine to regroup and re-arm. Kremlin aide Yuri Ushakov confirmed that Trump and Putin did not establish a timeline for a ceasefire, though Trump expressed a desire for swift agreements.</w:t>
      </w:r>
      <w:r/>
    </w:p>
    <w:p>
      <w:pPr>
        <w:pStyle w:val="ListNumber"/>
        <w:spacing w:line="240" w:lineRule="auto"/>
        <w:ind w:left="720"/>
      </w:pPr>
      <w:r/>
      <w:hyperlink r:id="rId15">
        <w:r>
          <w:rPr>
            <w:color w:val="0000EE"/>
            <w:u w:val="single"/>
          </w:rPr>
          <w:t>https://www.reuters.com/world/europe/china/trump-speak-putin-end-war-ukraine-europeans-demand-ceasefire-2025-05-19/</w:t>
        </w:r>
      </w:hyperlink>
      <w:r>
        <w:t xml:space="preserve"> - On May 19, 2025, U.S. President Donald Trump announced that Russia and Ukraine would begin immediate ceasefire negotiations in an effort to end their three-year conflict. The announcement followed a two-hour phone call between Trump and Russian President Vladimir Putin. Despite Trump's positive framing, Putin did not commit to an immediate ceasefire but expressed a willingness to pursue a future peace accord with Ukraine. Trump updated Ukrainian President Volodymyr Zelenskiy and several European leaders on the ceasefire initiative. Zelenskiy proposed a high-level meeting with Russia, the U.S., EU, and Britain, possibly hosted by Turkey, the Vatican, or Switzerland. European leaders and Ukraine have pushed for an immediate Russian ceasefire, but Putin has insisted on preconditions and continues military operations. Trump claimed the Vatican showed interest in hosting negotiations, though it did not confirm this. Previous talks in Istanbul failed to yield progress, and future negotiations may depend on a Trump-Putin meeting. U.S. Vice President JD Vance warned that the U.S. might withdraw from the peace process if no progress is seen. While Trump seeks to fulfill his campaign promise to end the war, critics argue Putin is leveraging negotiations to delay sanctions while advancing militarily.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live/cz9y5xy81jqt" TargetMode="External"/><Relationship Id="rId10" Type="http://schemas.openxmlformats.org/officeDocument/2006/relationships/hyperlink" Target="https://www.reuters.com/world/china/trump-putin-speak-about-ending-war-ukraine-2025-05-19/" TargetMode="External"/><Relationship Id="rId11" Type="http://schemas.openxmlformats.org/officeDocument/2006/relationships/hyperlink" Target="https://www.ft.com/content/59f2af2f-0e19-40b3-b9a8-5511a3f81e03" TargetMode="External"/><Relationship Id="rId12" Type="http://schemas.openxmlformats.org/officeDocument/2006/relationships/hyperlink" Target="https://www.reuters.com/world/china/putin-agrees-with-trump-work-with-ukraine-memorandum-possible-peace-accord-2025-05-19/" TargetMode="External"/><Relationship Id="rId13" Type="http://schemas.openxmlformats.org/officeDocument/2006/relationships/hyperlink" Target="https://www.reuters.com/world/europe/europeans-pressure-russia-with-sanctions-germany-says-2025-05-19/" TargetMode="External"/><Relationship Id="rId14" Type="http://schemas.openxmlformats.org/officeDocument/2006/relationships/hyperlink" Target="https://www.ft.com/content/72616fc8-e050-427c-a80b-b3646192ac59" TargetMode="External"/><Relationship Id="rId15" Type="http://schemas.openxmlformats.org/officeDocument/2006/relationships/hyperlink" Target="https://www.reuters.com/world/europe/china/trump-speak-putin-end-war-ukraine-europeans-demand-ceasefire-2025-05-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