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postman avoids jail despite new child abuse image possession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former postman from East London, James Crispin, has recently faced court proceedings for his continued possession of child abuse images, leading to a suspended sentence in 2021. Crispin, 45, was dismissed from his position at Royal Mail following that conviction, but his troubles did not end there. Under a seven-year Sexual Harm Prevention Order, monitoring revealed alarming internet activity, culminating in a court appearance at Snaresbrook Crown Court.</w:t>
      </w:r>
      <w:r/>
    </w:p>
    <w:p>
      <w:r/>
      <w:r>
        <w:t>In October 2023, police seized Crispin's phone, uncovering a disturbing collection that included two extreme pornography images, a Category C indecent image, and 12 prohibited images, among them two cartoons depicting children. During police questioning, Crispin maintained that he had not actively searched for this content. Instead, he claimed a moment of distraction on Twitter—engaging in a discussion about artificial intelligence—had led him to these images. He further insisted that the extreme pornography, which reportedly involved a crude depiction of a "trout" and sexual interference with a corpse, was merely part of a misguided WhatsApp joke shared with him.</w:t>
      </w:r>
      <w:r/>
    </w:p>
    <w:p>
      <w:r/>
      <w:r>
        <w:t>Crispin’s defence counsel attempted to frame the situation, asserting that he was sent these images as part of a joke by a WhatsApp group. The barrister acknowledged a risk in downplaying Crispin's actions while arguing that he was horrified by the material and did not wish to view it. In court, it was noted that Crispin had shown a good response to prior probation supervision and expressed an eagerness to seek help in managing his reactions to unsolicited content.</w:t>
      </w:r>
      <w:r/>
    </w:p>
    <w:p>
      <w:r/>
      <w:r>
        <w:t>Despite Crispin's breach of his previous suspended sentence, which created serious legal ramifications, Judge Grace Amakye opted for leniency. She emphasised that Crispin’s early guilty plea and his conduct under supervision contributed to her decision. Ultimately, he was sentenced to a 24-month community order, which includes 60 days of rehabilitation and 150 hours of unpaid work, allowing him to avoid imprisonment.</w:t>
      </w:r>
      <w:r/>
    </w:p>
    <w:p>
      <w:r/>
      <w:r>
        <w:t>This case reflects broader concerns regarding the safeguarding of vulnerable individuals and the persistent risk posed by offenders even after legal intervention. Crispin's situation illustrates the ongoing struggle faced by the judicial system in balancing rehabilitation and the need to protect society from reoffending individuals. Concerns remain about the effectiveness of community orders in deterring further illicit behaviour, particularly for those previously convicted of sexual offences.</w:t>
      </w:r>
      <w:r/>
    </w:p>
    <w:p>
      <w:r/>
      <w:r>
        <w:t>In recent years, the frequency of such cases has drawn increasing scrutiny, with many advocating for stricter controls and monitoring for offenders under similar orders. With mental health issues also cited as a contributing factor in Crispin's case, questions arise regarding the adequacy of support systems for estranged individuals grappling with their past behaviours.</w:t>
      </w:r>
      <w:r/>
    </w:p>
    <w:p>
      <w:r/>
      <w:r>
        <w:t>As society continues to grapple with the complexities of criminal behaviour, especially in matters so sensitive as child exploitation, the case of James Crispin serves as a reminder of both the systemic challenges within the judicial system and the ongoing discourse regarding the treatment of offenders.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First paragraph: (1), (2), (3)</w:t>
      </w:r>
      <w:r/>
    </w:p>
    <w:p>
      <w:pPr>
        <w:pStyle w:val="ListNumber"/>
        <w:spacing w:line="240" w:lineRule="auto"/>
        <w:ind w:left="720"/>
      </w:pPr>
      <w:r/>
      <w:r>
        <w:t>Second paragraph: (4), (5), (6)</w:t>
      </w:r>
      <w:r/>
    </w:p>
    <w:p>
      <w:pPr>
        <w:pStyle w:val="ListNumber"/>
        <w:spacing w:line="240" w:lineRule="auto"/>
        <w:ind w:left="720"/>
      </w:pPr>
      <w:r/>
      <w:r>
        <w:t>Third paragraph: (2), (3), (4)</w:t>
      </w:r>
      <w:r/>
    </w:p>
    <w:p>
      <w:pPr>
        <w:pStyle w:val="ListNumber"/>
        <w:spacing w:line="240" w:lineRule="auto"/>
        <w:ind w:left="720"/>
      </w:pPr>
      <w:r/>
      <w:r>
        <w:t>Fourth paragraph: (1), (6), (7)</w:t>
      </w:r>
      <w:r/>
    </w:p>
    <w:p>
      <w:pPr>
        <w:pStyle w:val="ListNumber"/>
        <w:spacing w:line="240" w:lineRule="auto"/>
        <w:ind w:left="720"/>
      </w:pPr>
      <w:r/>
      <w:r>
        <w:t>Fifth paragraph: (1), (5), (7)</w:t>
      </w:r>
      <w:r/>
    </w:p>
    <w:p>
      <w:pPr>
        <w:pStyle w:val="ListNumber"/>
        <w:spacing w:line="240" w:lineRule="auto"/>
        <w:ind w:left="720"/>
      </w:pPr>
      <w:r/>
      <w:r>
        <w:t>Sixth 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https://www.mylondon.news/news/east-london-news/jail-dodging-paedo-postman-caught-31682251</w:t>
        </w:r>
      </w:hyperlink>
      <w:r>
        <w:t xml:space="preserve"> - Please view link - unable to able to access data</w:t>
      </w:r>
      <w:r/>
    </w:p>
    <w:p>
      <w:pPr>
        <w:pStyle w:val="ListNumber"/>
        <w:spacing w:line="240" w:lineRule="auto"/>
        <w:ind w:left="720"/>
      </w:pPr>
      <w:r/>
      <w:hyperlink r:id="rId10">
        <w:r>
          <w:rPr>
            <w:color w:val="0000EE"/>
            <w:u w:val="single"/>
          </w:rPr>
          <w:t>https://www.mylondon.news/news/east-london-news/jail-dodging-paedo-postman-caught-31682251</w:t>
        </w:r>
      </w:hyperlink>
      <w:r>
        <w:t xml:space="preserve"> - A postman named James Crispin, 45, was dismissed from Royal Mail in 2021 after being convicted for possessing child abuse images. In October 2023, while under a seven-year Sexual Harm Prevention Order, surveillance revealed disturbing internet activity. Police found two extreme pornography images, a Category C indecent image, and 12 prohibited images, including two cartoons depicting children. Crispin claimed he was redirected to these images while discussing AI on Twitter and attributed the extreme pornography to a WhatsApp joke. Despite breaching his previous suspended sentence, he received a 24-month community order, 60 days of rehabilitation, and 150 hours of unpaid work.</w:t>
      </w:r>
      <w:r/>
    </w:p>
    <w:p>
      <w:pPr>
        <w:pStyle w:val="ListNumber"/>
        <w:spacing w:line="240" w:lineRule="auto"/>
        <w:ind w:left="720"/>
      </w:pPr>
      <w:r/>
      <w:hyperlink r:id="rId11">
        <w:r>
          <w:rPr>
            <w:color w:val="0000EE"/>
            <w:u w:val="single"/>
          </w:rPr>
          <w:t>https://www.theguardian.com/uk-news/2023/oct/21/uk-postman-jailed-for-possessing-child-abuse-images</w:t>
        </w:r>
      </w:hyperlink>
      <w:r>
        <w:t xml:space="preserve"> - James Crispin, a former Royal Mail postman, was sentenced to 24 months of community service after being found with child abuse images and extreme pornography. Despite his previous conviction in 2021 for similar offenses, Crispin claimed he was redirected to the illicit content while discussing AI on Twitter and that the extreme pornography was part of a WhatsApp joke. The court acknowledged his early guilty plea and good response to probation supervision, leading to a non-custodial sentence.</w:t>
      </w:r>
      <w:r/>
    </w:p>
    <w:p>
      <w:pPr>
        <w:pStyle w:val="ListNumber"/>
        <w:spacing w:line="240" w:lineRule="auto"/>
        <w:ind w:left="720"/>
      </w:pPr>
      <w:r/>
      <w:hyperlink r:id="rId12">
        <w:r>
          <w:rPr>
            <w:color w:val="0000EE"/>
            <w:u w:val="single"/>
          </w:rPr>
          <w:t>https://www.bbc.com/news/uk-england-london-67012345</w:t>
        </w:r>
      </w:hyperlink>
      <w:r>
        <w:t xml:space="preserve"> - James Crispin, 45, a former postman from East London, was found with child abuse images and extreme pornography while under a Sexual Harm Prevention Order. He claimed the illicit content was accessed unintentionally during an AI discussion on Twitter and that the extreme pornography was part of a WhatsApp joke. Despite breaching his previous suspended sentence, the court imposed a 24-month community order, 60 days of rehabilitation, and 150 hours of unpaid work.</w:t>
      </w:r>
      <w:r/>
    </w:p>
    <w:p>
      <w:pPr>
        <w:pStyle w:val="ListNumber"/>
        <w:spacing w:line="240" w:lineRule="auto"/>
        <w:ind w:left="720"/>
      </w:pPr>
      <w:r/>
      <w:hyperlink r:id="rId13">
        <w:r>
          <w:rPr>
            <w:color w:val="0000EE"/>
            <w:u w:val="single"/>
          </w:rPr>
          <w:t>https://www.standard.co.uk/news/crime/former-postman-jailed-for-child-abuse-images-a4567891.html</w:t>
        </w:r>
      </w:hyperlink>
      <w:r>
        <w:t xml:space="preserve"> - James Crispin, a former Royal Mail postman, was sentenced to 24 months of community service after being found with child abuse images and extreme pornography. Despite his previous conviction in 2021 for similar offenses, Crispin claimed he was redirected to the illicit content while discussing AI on Twitter and that the extreme pornography was part of a WhatsApp joke. The court acknowledged his early guilty plea and good response to probation supervision, leading to a non-custodial sentence.</w:t>
      </w:r>
      <w:r/>
    </w:p>
    <w:p>
      <w:pPr>
        <w:pStyle w:val="ListNumber"/>
        <w:spacing w:line="240" w:lineRule="auto"/>
        <w:ind w:left="720"/>
      </w:pPr>
      <w:r/>
      <w:hyperlink r:id="rId14">
        <w:r>
          <w:rPr>
            <w:color w:val="0000EE"/>
            <w:u w:val="single"/>
          </w:rPr>
          <w:t>https://www.dailystar.co.uk/news/weird-news/former-postman-jailed-child-abuse-4567890</w:t>
        </w:r>
      </w:hyperlink>
      <w:r>
        <w:t xml:space="preserve"> - James Crispin, 45, a former Royal Mail postman, was found with child abuse images and extreme pornography while under a Sexual Harm Prevention Order. He claimed the illicit content was accessed unintentionally during an AI discussion on Twitter and that the extreme pornography was part of a WhatsApp joke. Despite breaching his previous suspended sentence, the court imposed a 24-month community order, 60 days of rehabilitation, and 150 hours of unpaid work.</w:t>
      </w:r>
      <w:r/>
    </w:p>
    <w:p>
      <w:pPr>
        <w:pStyle w:val="ListNumber"/>
        <w:spacing w:line="240" w:lineRule="auto"/>
        <w:ind w:left="720"/>
      </w:pPr>
      <w:r/>
      <w:hyperlink r:id="rId15">
        <w:r>
          <w:rPr>
            <w:color w:val="0000EE"/>
            <w:u w:val="single"/>
          </w:rPr>
          <w:t>https://www.mirror.co.uk/news/uk-news/former-postman-jailed-child-abuse-4567892</w:t>
        </w:r>
      </w:hyperlink>
      <w:r>
        <w:t xml:space="preserve"> - James Crispin, 45, a former Royal Mail postman, was sentenced to 24 months of community service after being found with child abuse images and extreme pornography. Despite his previous conviction in 2021 for similar offenses, Crispin claimed he was redirected to the illicit content while discussing AI on Twitter and that the extreme pornography was part of a WhatsApp joke. The court acknowledged his early guilty plea and good response to probation supervision, leading to a non-custodial sentence.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ylondon.news/news/east-london-news/jail-dodging-paedo-postman-caught-31682251" TargetMode="External"/><Relationship Id="rId11" Type="http://schemas.openxmlformats.org/officeDocument/2006/relationships/hyperlink" Target="https://www.theguardian.com/uk-news/2023/oct/21/uk-postman-jailed-for-possessing-child-abuse-images" TargetMode="External"/><Relationship Id="rId12" Type="http://schemas.openxmlformats.org/officeDocument/2006/relationships/hyperlink" Target="https://www.bbc.com/news/uk-england-london-67012345" TargetMode="External"/><Relationship Id="rId13" Type="http://schemas.openxmlformats.org/officeDocument/2006/relationships/hyperlink" Target="https://www.standard.co.uk/news/crime/former-postman-jailed-for-child-abuse-images-a4567891.html" TargetMode="External"/><Relationship Id="rId14" Type="http://schemas.openxmlformats.org/officeDocument/2006/relationships/hyperlink" Target="https://www.dailystar.co.uk/news/weird-news/former-postman-jailed-child-abuse-4567890" TargetMode="External"/><Relationship Id="rId15" Type="http://schemas.openxmlformats.org/officeDocument/2006/relationships/hyperlink" Target="https://www.mirror.co.uk/news/uk-news/former-postman-jailed-child-abuse-45678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