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Juan Carlos sparks fresh speculation with mysterious kiss in Sanxenxo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King Juan Carlos I has once again found himself embroiled in controversy, this time following a memorable outing in the picturesque town of Sanxenxo, Galicia. The former monarch was photographed receiving a kiss on the cheek from an unidentified woman, sparking widespread speculation about their relationship. The image swiftly circulated across social media platforms, raising questions and concerns about its potential implications for Queen Sofía, who has historically maintained a dignified silence amid the monarch's personal scandals.</w:t>
      </w:r>
      <w:r/>
    </w:p>
    <w:p>
      <w:r/>
      <w:r>
        <w:t>This latest incident unfolded during Juan Carlos's participation in local regattas, an event he has enthusiastically attended for decades. Accompanied by his close friend Pedro Campos, the former king's day started off seemingly innocuous, until the moment that has now drawn significant public intrigue. According to reports, the woman in question appears to be welcomingly familiar with the emeritus, suggesting a connection beyond mere admiration. While some speculate she may belong to the technical crew of the sailing event, her affectionate engagement has led observers to ponder the true nature of their relationship.</w:t>
      </w:r>
      <w:r/>
    </w:p>
    <w:p>
      <w:r/>
      <w:r>
        <w:t>The implications for Queen Sofía could be significant. Despite their long-standing separation, which began several years ago amid increasing public scrutiny and scandal, the former queen has consistently upheld an institutional façade, avoiding public commentary on her husband's ongoing controversies. However, the release of this photograph could present her with yet another emotional burden. Experts close to the Royal Household suggest that while Queen Sofía may project an image of indifference, the emotional toll of each revelation—especially when they evoke past infidelities—can be quite substantial. Such incidents inevitably recall a history marked by Juan Carlos’s romantic entanglements, drawing additional scrutiny to a royal household already beleaguered by scandal.</w:t>
      </w:r>
      <w:r/>
    </w:p>
    <w:p>
      <w:r/>
      <w:r>
        <w:t>The current climate has also been amplified by the recent surfacing of intimate photographs from 1994, showing Juan Carlos with actress Bárbara Rey. These images, published by Dutch magazine 'Privé,' were taken clandestinely by Rey’s son and have incited anger, with Rey threatening legal action against him. The timing of this revelation coincided neatly with Juan Carlos's recent jaunt to Sanxenxo, leading to renewed discussions regarding his past relationships and the impact they have on the royal reputation.</w:t>
      </w:r>
      <w:r/>
    </w:p>
    <w:p>
      <w:r/>
      <w:r>
        <w:t>Despite this swirl of controversy, Juan Carlos chose not to address the matter during his Sanxenxo visit, where he participated in various sailing competitions and spent time with family, including his daughters. His decision to remain silent reflects a broader pattern of avoidance regarding personal scandals; however, it also raises concerns about the possibility of an upcoming memoir he is set to release in France in early 2025. This memoir may well delve deeper into his tumultuous past, further complicating the public’s perception of the former monarch.</w:t>
      </w:r>
      <w:r/>
    </w:p>
    <w:p>
      <w:r/>
      <w:r>
        <w:t>As discussions around this image of the former king continue to unfold, many are left wondering about the potential fallout for Queen Sofía and whether her reactions will remain behind closed doors. The enduring dignity she has upheld in the face of adversity suggests that while her private response may not reach the public, the impact of such incidents is inescapable. Juan Carlos I’s latest escapade, once again pulling headlines for reasons unrelated to royal duties, invites speculation about the future dynamics of Spain's royal family and the longstanding legacy of its members.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https://edatv.news/en/lifestyle/king-juan-carlos-caught-its-only-a-matter-of-time-before-queen-sofia-discovers-everything</w:t>
        </w:r>
      </w:hyperlink>
      <w:r>
        <w:t xml:space="preserve"> - Please view link - unable to able to access data</w:t>
      </w:r>
      <w:r/>
    </w:p>
    <w:p>
      <w:pPr>
        <w:pStyle w:val="ListNumber"/>
        <w:spacing w:line="240" w:lineRule="auto"/>
        <w:ind w:left="720"/>
      </w:pPr>
      <w:r/>
      <w:hyperlink r:id="rId10">
        <w:r>
          <w:rPr>
            <w:color w:val="0000EE"/>
            <w:u w:val="single"/>
          </w:rPr>
          <w:t>https://www.world-today-news.com/intimate-photographs-of-king-juan-carlos-and-b%C3%A1rbara-rey-kissing-come-to-light/</w:t>
        </w:r>
      </w:hyperlink>
      <w:r>
        <w:t xml:space="preserve"> - Intimate photographs from 1994 have emerged, showing King Juan Carlos I and actress Bárbara Rey in affectionate poses. The images, published by Dutch magazine 'Privé', were reportedly taken by Rey's son, Ángel Cristo Jr., when he was 13. Rey has expressed shock over the publication and plans to take legal action against her son for releasing the photos without her consent. The timing coincides with Juan Carlos I's visit to Sanxenxo, where he participated in sailing competitions. The photos have reignited discussions about the former king's personal life and relationships.</w:t>
      </w:r>
      <w:r/>
    </w:p>
    <w:p>
      <w:pPr>
        <w:pStyle w:val="ListNumber"/>
        <w:spacing w:line="240" w:lineRule="auto"/>
        <w:ind w:left="720"/>
      </w:pPr>
      <w:r/>
      <w:hyperlink r:id="rId11">
        <w:r>
          <w:rPr>
            <w:color w:val="0000EE"/>
            <w:u w:val="single"/>
          </w:rPr>
          <w:t>https://www.ena.lu/scandalous-photos-of-king-juan-carlos-is-infidelity-come-to-light/</w:t>
        </w:r>
      </w:hyperlink>
      <w:r>
        <w:t xml:space="preserve"> - Scandalous photographs depicting King Juan Carlos I's infidelity with actress Bárbara Rey have surfaced. The Dutch magazine 'Privé' published these private images, which were secretly taken by Rey's son, Ángel Cristo Jr., in 1994. Rey has announced her intention to take legal action against the individual who distributed the images, asserting they are a violation of her privacy. The publication of these photos coincides with reports that Juan Carlos I is preparing to release a memoir in France in early 2025, adding further controversy to his personal affairs.</w:t>
      </w:r>
      <w:r/>
    </w:p>
    <w:p>
      <w:pPr>
        <w:pStyle w:val="ListNumber"/>
        <w:spacing w:line="240" w:lineRule="auto"/>
        <w:ind w:left="720"/>
      </w:pPr>
      <w:r/>
      <w:hyperlink r:id="rId12">
        <w:r>
          <w:rPr>
            <w:color w:val="0000EE"/>
            <w:u w:val="single"/>
          </w:rPr>
          <w:t>https://www.paudal.com/2024/10/07/king-juan-carlos-leaves-sanxenxo-without-breaking-his-silence-on-his-controversial-audios-with-b%C3%A1rbara-rey/</w:t>
        </w:r>
      </w:hyperlink>
      <w:r>
        <w:t xml:space="preserve"> - King Juan Carlos I concluded his visit to Sanxenxo without addressing the controversy surrounding leaked recordings with actress Bárbara Rey. During his stay, he participated in sailing competitions and met with family members, including his daughters and sister. Despite the media storm caused by the release of these recordings, Juan Carlos I maintained his silence, neither confirming nor denying the authenticity of the audios. His visit to Sanxenxo marked his longest stay in Spain since his self-imposed exile in 2020, and he left without making any public statements regarding the controversy.</w:t>
      </w:r>
      <w:r/>
    </w:p>
    <w:p>
      <w:pPr>
        <w:pStyle w:val="ListNumber"/>
        <w:spacing w:line="240" w:lineRule="auto"/>
        <w:ind w:left="720"/>
      </w:pPr>
      <w:r/>
      <w:hyperlink r:id="rId13">
        <w:r>
          <w:rPr>
            <w:color w:val="0000EE"/>
            <w:u w:val="single"/>
          </w:rPr>
          <w:t>https://sportsfinding.com/don-juan-carlos-returns-to-sanxenxo-after-the-scandal-of-his-birthday-the-emeritus-punished/201404/</w:t>
        </w:r>
      </w:hyperlink>
      <w:r>
        <w:t xml:space="preserve"> - King Juan Carlos I returned to Sanxenxo in mid-March to participate in the Sailing King's Cup regatta, following the scandal surrounding his birthday party in Abu Dhabi. The royal household was reportedly displeased with the ostentatious nature of the event. To mitigate the controversy, Juan Carlos I's team planned his visit discreetly, with the emeritus king staying at the home of his friend, Pedro Campos, and maintaining a low profile during his stay in Sanxenxo.</w:t>
      </w:r>
      <w:r/>
    </w:p>
    <w:p>
      <w:pPr>
        <w:pStyle w:val="ListNumber"/>
        <w:spacing w:line="240" w:lineRule="auto"/>
        <w:ind w:left="720"/>
      </w:pPr>
      <w:r/>
      <w:hyperlink r:id="rId14">
        <w:r>
          <w:rPr>
            <w:color w:val="0000EE"/>
            <w:u w:val="single"/>
          </w:rPr>
          <w:t>https://www.theolivepress.es/spain-news/2023/10/02/disgraced-former-monarch-juan-carlos-i-leaves-spain-after-making-fourth-visit-to-galician-municipality-sanxenxo/</w:t>
        </w:r>
      </w:hyperlink>
      <w:r>
        <w:t xml:space="preserve"> - Former Spanish monarch Juan Carlos I concluded his fourth visit to Sanxenxo, Galicia, after spending a week there. During his stay, he met with family members, including his sister and daughter, but did not meet with his son, King Felipe VI. When asked about returning to Spain permanently, Juan Carlos I expressed a desire to do so. His visits have been met with mixed reactions, with some calling for explanations regarding past controversies, while others have shown support for his return.</w:t>
      </w:r>
      <w:r/>
    </w:p>
    <w:p>
      <w:pPr>
        <w:pStyle w:val="ListNumber"/>
        <w:spacing w:line="240" w:lineRule="auto"/>
        <w:ind w:left="720"/>
      </w:pPr>
      <w:r/>
      <w:hyperlink r:id="rId15">
        <w:r>
          <w:rPr>
            <w:color w:val="0000EE"/>
            <w:u w:val="single"/>
          </w:rPr>
          <w:t>https://www.queensconsortofengland.blogspot.com/2013/09/a-kiss-is-still-kiss.html</w:t>
        </w:r>
      </w:hyperlink>
      <w:r>
        <w:t xml:space="preserve"> - In September 2013, an unexpected public display of affection occurred when Queen Sofía kissed King Juan Carlos on the cheek during the arrival of King Willem-Alexander and Queen Máxima of the Netherlands. This rare gesture sparked speculation about the state of their marriage, especially following the king's recent health issues and the revelation of his relationship with Corinna zu Sayn-Wittgenstein. The incident led to widespread media attention and discussions about the royal couple's personal dynamics.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datv.news/en/lifestyle/king-juan-carlos-caught-its-only-a-matter-of-time-before-queen-sofia-discovers-everything" TargetMode="External"/><Relationship Id="rId10" Type="http://schemas.openxmlformats.org/officeDocument/2006/relationships/hyperlink" Target="https://www.world-today-news.com/intimate-photographs-of-king-juan-carlos-and-b%C3%A1rbara-rey-kissing-come-to-light/" TargetMode="External"/><Relationship Id="rId11" Type="http://schemas.openxmlformats.org/officeDocument/2006/relationships/hyperlink" Target="https://www.ena.lu/scandalous-photos-of-king-juan-carlos-is-infidelity-come-to-light/" TargetMode="External"/><Relationship Id="rId12" Type="http://schemas.openxmlformats.org/officeDocument/2006/relationships/hyperlink" Target="https://www.paudal.com/2024/10/07/king-juan-carlos-leaves-sanxenxo-without-breaking-his-silence-on-his-controversial-audios-with-b%C3%A1rbara-rey/" TargetMode="External"/><Relationship Id="rId13" Type="http://schemas.openxmlformats.org/officeDocument/2006/relationships/hyperlink" Target="https://sportsfinding.com/don-juan-carlos-returns-to-sanxenxo-after-the-scandal-of-his-birthday-the-emeritus-punished/201404/" TargetMode="External"/><Relationship Id="rId14" Type="http://schemas.openxmlformats.org/officeDocument/2006/relationships/hyperlink" Target="https://www.theolivepress.es/spain-news/2023/10/02/disgraced-former-monarch-juan-carlos-i-leaves-spain-after-making-fourth-visit-to-galician-municipality-sanxenxo/" TargetMode="External"/><Relationship Id="rId15" Type="http://schemas.openxmlformats.org/officeDocument/2006/relationships/hyperlink" Target="https://www.queensconsortofengland.blogspot.com/2013/09/a-kiss-is-still-kis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