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Nicholas Rossi’s extradition drama exposes a tangled web of identities and deception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 first encountered Nicholas Rossi—who prefers to identify himself as Arthur Knight—at Edinburgh Sheriff Court in February 2022. He was battling a US extradition request, facing serious allegations of rape. Clad in a three-piece suit and seated in his electric wheelchair, he presented an air of confidence despite the gravity of the charges. With a wide-brimmed hat shading his eyes, he claimed repeatedly that this was a case of mistaken identity, insisting that he was nothing more than an Irish orphan. Meanwhile, he deftly collected reporters’ business cards, hinting at his penchant for manipulating the narrative around him.</w:t>
      </w:r>
      <w:r/>
    </w:p>
    <w:p>
      <w:r/>
      <w:r>
        <w:t>That day set the stage for an ongoing saga marked by theatrical outbursts. Rossi's departure from the court was as much a spectacle as his courtroom antics. The image of him tipping his wheelchair while attempting to enter a waiting taxi became emblematic of the absurdity that often surrounded his case. Later that evening, a call from an unfamiliar number interrupted my evening. "Hello Steven, it's Arthur… do you have a minute?" It was the beginning of an intricate journey through a web of claims and counterclaims that continues to unfold.</w:t>
      </w:r>
      <w:r/>
    </w:p>
    <w:p>
      <w:r/>
      <w:r>
        <w:t xml:space="preserve">Rossi's insistence on his identity as Arthur Knight runs parallel to a criminal history that has resurfaced in shocking detail. Having previously lived under multiple aliases, he is alleged to have faked his own death in order to escape legal repercussions in the United States, where he stands accused of rape in Utah. He asserts that he adopted various identities out of fear for his life, a response to what he describes as threats stemming from his activism related to Rhode Island's foster care system. However, these claims are overshadowed by mounting evidence linking him to the crimes he denies. </w:t>
      </w:r>
      <w:r/>
    </w:p>
    <w:p>
      <w:r/>
      <w:r>
        <w:t>Following a protracted legal battle, Scottish officials confirmed the extradition of Rossi to the US, where he faces serious charges related to incidents from 2008. Extradition officials have scrutinised his testimony, and although Rossi maintains that he is not the person sought by American authorities, various forms of evidence have attempted to establish his identity unequivocally. The Scottish courts have, through meticulous examination, sided with the reality of the case, drawing a firm line between his claims and what is substantiated through documentation and witness testimonies.</w:t>
      </w:r>
      <w:r/>
    </w:p>
    <w:p>
      <w:r/>
      <w:r>
        <w:t>As legal proceedings progress, Rossi's assertions have begun to unravel. In a surprising admission, he finally acknowledged that he and Arthur Knight are indeed the same individual, complicating his defence in the eyes of the law. This revelation raises questions about the authenticity of his previous statements and whether they were merely tactics to evade accountability.</w:t>
      </w:r>
      <w:r/>
    </w:p>
    <w:p>
      <w:r/>
      <w:r>
        <w:t>The entire saga of Nicholas Rossi, cloaked in layers of falsehood and contested identities, has evolved into a gripping narrative, illustrating the complexities of justice when intertwined with elements of performance and deception. My exploration of this case in a newly launched podcast for BBC Sounds delves deeper into these themes, revealing a tragic intersection of personal history and criminality that is both intriguing and unsettling.</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4, 5</w:t>
      </w:r>
      <w:r/>
    </w:p>
    <w:p>
      <w:pPr>
        <w:pStyle w:val="ListNumber"/>
        <w:spacing w:line="240" w:lineRule="auto"/>
        <w:ind w:left="720"/>
      </w:pPr>
      <w:r/>
      <w:r>
        <w:t>Paragraphs 3, 4</w:t>
      </w:r>
      <w:r/>
    </w:p>
    <w:p>
      <w:pPr>
        <w:pStyle w:val="ListNumber"/>
        <w:spacing w:line="240" w:lineRule="auto"/>
        <w:ind w:left="720"/>
      </w:pPr>
      <w:r/>
      <w:r>
        <w:t>Paragraphs 3, 4</w:t>
      </w:r>
      <w:r/>
    </w:p>
    <w:p>
      <w:pPr>
        <w:pStyle w:val="ListNumber"/>
        <w:spacing w:line="240" w:lineRule="auto"/>
        <w:ind w:left="720"/>
      </w:pPr>
      <w:r/>
      <w:r>
        <w:t>Paragraphs 3, 4, 5</w:t>
      </w:r>
      <w:r/>
    </w:p>
    <w:p>
      <w:pPr>
        <w:pStyle w:val="ListNumber"/>
        <w:spacing w:line="240" w:lineRule="auto"/>
        <w:ind w:left="720"/>
      </w:pPr>
      <w:r/>
      <w:r>
        <w:t>Paragraphs 4, 5</w:t>
      </w:r>
      <w:r/>
    </w:p>
    <w:p>
      <w:pPr>
        <w:pStyle w:val="ListNumber"/>
        <w:spacing w:line="240" w:lineRule="auto"/>
        <w:ind w:left="720"/>
      </w:pPr>
      <w:r/>
      <w:r>
        <w:t>Paragraphs 4,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https://www.bbc.co.uk/news/articles/c2349d9k999o</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https://www.bbc.co.uk/news/articles/c2349d9k999o</w:t>
        </w:r>
      </w:hyperlink>
      <w:r>
        <w:t xml:space="preserve"> - An article detailing the case of Nicholas Rossi, also known as Arthur Knight, who fought extradition to the US from Scotland, claiming to be an Irish orphan named Arthur Knight and denying allegations of rape. The piece explores the legal proceedings and the challenges in verifying his identity.</w:t>
      </w:r>
      <w:r/>
    </w:p>
    <w:p>
      <w:pPr>
        <w:pStyle w:val="ListNumber"/>
        <w:spacing w:line="240" w:lineRule="auto"/>
        <w:ind w:left="720"/>
      </w:pPr>
      <w:r/>
      <w:hyperlink r:id="rId11">
        <w:r>
          <w:rPr>
            <w:color w:val="0000EE"/>
            <w:u w:val="single"/>
          </w:rPr>
          <w:t>https://apnews.com/article/b257a022372537bdf56cb8c1b614252b</w:t>
        </w:r>
      </w:hyperlink>
      <w:r>
        <w:t xml:space="preserve"> - A report on Nicholas Rossi, who lived under various aliases in the UK and allegedly faked his own death, charged with two rapes in Utah. He claims to have changed his name due to threats against his life linked to his activism in Rhode Island's foster care system.</w:t>
      </w:r>
      <w:r/>
    </w:p>
    <w:p>
      <w:pPr>
        <w:pStyle w:val="ListNumber"/>
        <w:spacing w:line="240" w:lineRule="auto"/>
        <w:ind w:left="720"/>
      </w:pPr>
      <w:r/>
      <w:hyperlink r:id="rId12">
        <w:r>
          <w:rPr>
            <w:color w:val="0000EE"/>
            <w:u w:val="single"/>
          </w:rPr>
          <w:t>https://apnews.com/article/66bf3b913719d56885db48988f29d92a</w:t>
        </w:r>
      </w:hyperlink>
      <w:r>
        <w:t xml:space="preserve"> - An article covering Nicholas Rossi's extradition from Scotland to the U.S., where he faces charges for raping two women in Utah in 2008. Rossi continues to deny being the person charged, despite evidence linking him to the crimes.</w:t>
      </w:r>
      <w:r/>
    </w:p>
    <w:p>
      <w:pPr>
        <w:pStyle w:val="ListNumber"/>
        <w:spacing w:line="240" w:lineRule="auto"/>
        <w:ind w:left="720"/>
      </w:pPr>
      <w:r/>
      <w:hyperlink r:id="rId13">
        <w:r>
          <w:rPr>
            <w:color w:val="0000EE"/>
            <w:u w:val="single"/>
          </w:rPr>
          <w:t>https://news.sky.com/story/nicholas-rossi-extradition-of-rape-suspect-confirmed-by-scottish-ministers-12977171</w:t>
        </w:r>
      </w:hyperlink>
      <w:r>
        <w:t xml:space="preserve"> - A report confirming the extradition of Nicholas Rossi, a rape suspect accused of faking his own death to the U.S. The article details the legal proceedings and the confirmation by Scottish ministers for his extradition.</w:t>
      </w:r>
      <w:r/>
    </w:p>
    <w:p>
      <w:pPr>
        <w:pStyle w:val="ListNumber"/>
        <w:spacing w:line="240" w:lineRule="auto"/>
        <w:ind w:left="720"/>
      </w:pPr>
      <w:r/>
      <w:hyperlink r:id="rId14">
        <w:r>
          <w:rPr>
            <w:color w:val="0000EE"/>
            <w:u w:val="single"/>
          </w:rPr>
          <w:t>https://www.cbsnews.com/news/nicholas-rossi-arthur-knight-uk-court-ruling-us-fugitive-wanted-on-rape-claim/</w:t>
        </w:r>
      </w:hyperlink>
      <w:r>
        <w:t xml:space="preserve"> - A report on a Scottish court ruling that a man fighting extradition to the U.S. is Nicholas Rossi, a fugitive alleged to have faked his own death to escape rape allegations. The article discusses the court's decision and the evidence presented.</w:t>
      </w:r>
      <w:r/>
    </w:p>
    <w:p>
      <w:pPr>
        <w:pStyle w:val="ListNumber"/>
        <w:spacing w:line="240" w:lineRule="auto"/>
        <w:ind w:left="720"/>
      </w:pPr>
      <w:r/>
      <w:hyperlink r:id="rId15">
        <w:r>
          <w:rPr>
            <w:color w:val="0000EE"/>
            <w:u w:val="single"/>
          </w:rPr>
          <w:t>https://www.bbc.com/news/articles/cly3enl19z3o</w:t>
        </w:r>
      </w:hyperlink>
      <w:r>
        <w:t xml:space="preserve"> - An article detailing how Nicholas Rossi, the American who fought extradition from Scotland, admitted for the first time that he and the alias Arthur Knight are the same person. The piece explores his legal battles and the implications of his admission.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articles/c2349d9k999o" TargetMode="External"/><Relationship Id="rId11" Type="http://schemas.openxmlformats.org/officeDocument/2006/relationships/hyperlink" Target="https://apnews.com/article/b257a022372537bdf56cb8c1b614252b" TargetMode="External"/><Relationship Id="rId12" Type="http://schemas.openxmlformats.org/officeDocument/2006/relationships/hyperlink" Target="https://apnews.com/article/66bf3b913719d56885db48988f29d92a" TargetMode="External"/><Relationship Id="rId13" Type="http://schemas.openxmlformats.org/officeDocument/2006/relationships/hyperlink" Target="https://news.sky.com/story/nicholas-rossi-extradition-of-rape-suspect-confirmed-by-scottish-ministers-12977171" TargetMode="External"/><Relationship Id="rId14" Type="http://schemas.openxmlformats.org/officeDocument/2006/relationships/hyperlink" Target="https://www.cbsnews.com/news/nicholas-rossi-arthur-knight-uk-court-ruling-us-fugitive-wanted-on-rape-claim/" TargetMode="External"/><Relationship Id="rId15" Type="http://schemas.openxmlformats.org/officeDocument/2006/relationships/hyperlink" Target="https://www.bbc.com/news/articles/cly3enl19z3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