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warn of rising courier fraud after Northamptonshire victims lose thousands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forces across the UK are sounding the alarm over a growing trend in courier fraud, a heartless scam that has recently targeted unsuspecting residents in Northamptonshire. In a disturbing incident, two individuals were duped into handing over large sums of money to scammers masquerading as police and bank officials, highlighting the urgent need for public vigilance against these deceptive schemes.</w:t>
      </w:r>
      <w:r/>
    </w:p>
    <w:p>
      <w:r/>
      <w:r>
        <w:t>These fraudulent operations typically involve convincing callers who employ various tactics to persuade victims to divulge sensitive information and transfer cash. The victims in the Northamptonshire incidents were contacted by what authorities have described as ‘convincing’ imposters who claimed to be engaged in undercover investigations. The callers manipulated their targets into believing they were assisting in a critical operation, a tactic reminiscent of similar scams reported across the country.</w:t>
      </w:r>
      <w:r/>
    </w:p>
    <w:p>
      <w:r/>
      <w:r>
        <w:t>Police have rallied their Economic Crime Unit to address these types of fraud, urging citizens to engage in proactive discussions with elderly or vulnerable family members about the risks involved. Recommendations from the unit emphasize that legitimate bank and police representatives will never ask for personal financial details over the phone or instruct individuals to withdraw cash for supposed investigations.</w:t>
      </w:r>
      <w:r/>
    </w:p>
    <w:p>
      <w:r/>
      <w:r>
        <w:t>Detective Sergeant Matt Crick articulated the distress these scams inflict on victims, who often feel embarrassed for falling prey to such manipulative tactics. “In both these reports, the callers were taken in by what sounded like convincing scenarios,” he stated, underscoring the calculated nature of these scams.</w:t>
      </w:r>
      <w:r/>
    </w:p>
    <w:p>
      <w:r/>
      <w:r>
        <w:t>The problem is not isolated to Northamptonshire. Recent incidents have shown a worrying pattern of similar crimes across the UK. For example, a Chinese student in Northern Ireland was scammed out of £200,000 when fraudsters, posing as Beijing police officers, threatened her with arrest if she did not comply with their demands. Such crimes illustrate the lengths fraudsters will go to in order to appear legitimate, often employing uniforms and fabricated identities to foster trust.</w:t>
      </w:r>
      <w:r/>
    </w:p>
    <w:p>
      <w:r/>
      <w:r>
        <w:t>In October, reports emerged of a brazen incident where a man disguised as a traffic warden attempted to extract £4,000 from a motorist by claiming she would be fined if she did not comply with his demands. Thankfully, the bank flagged the transaction and prevented the fraudulent withdrawal, underscoring the importance of vigilant banking practices.</w:t>
      </w:r>
      <w:r/>
    </w:p>
    <w:p>
      <w:r/>
      <w:r>
        <w:t>Authorities stress that community awareness is key to combatting these schemes. The Economic Crime Unit recommends several precautions, including not responding to unsolicited calls, verifying the identity of those who request sensitive information, and remaining sceptical of offers that may seem too good to be true. “Be suspicious,” the police advise, reiterating that quick, pressured decisions are often a hallmark of scams.</w:t>
      </w:r>
      <w:r/>
    </w:p>
    <w:p>
      <w:r/>
      <w:r>
        <w:t>Furthermore, national resources such as Action Fraud provide comprehensive guidelines on identifying and reporting courier fraud. Their guidance echoes the warnings issued by local police, emphasising that legitimate organisations will not request financial transactions over the phone.</w:t>
      </w:r>
      <w:r/>
    </w:p>
    <w:p>
      <w:r/>
      <w:r>
        <w:t>As the modus operandi of these fraudsters evolves, so does the responsibility of communities to remain informed and alert. Scammers are known to exploit specific demographic groups, making it imperative for friends and family to look out for potentially vulnerable individuals who might be more susceptible to these cunning tactics.</w:t>
      </w:r>
      <w:r/>
    </w:p>
    <w:p>
      <w:r/>
      <w:r>
        <w:t>The recent spate of scams serves as a poignant reminder of the need for collective vigilance and education in the fight against financial fraud. Individuals are encouraged to communicate openly and share resources, ensuring that they and their loved ones are equipped to resist the manipulative tactics employed by fraudsters.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1">
        <w:r>
          <w:rPr>
            <w:color w:val="0000EE"/>
            <w:u w:val="single"/>
          </w:rPr>
          <w:t>[5]</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5: </w:t>
      </w:r>
      <w:hyperlink r:id="rId9">
        <w:r>
          <w:rPr>
            <w:color w:val="0000EE"/>
            <w:u w:val="single"/>
          </w:rPr>
          <w:t>[1]</w:t>
        </w:r>
      </w:hyperlink>
      <w:r>
        <w:t xml:space="preserve">, </w:t>
      </w:r>
      <w:hyperlink r:id="rId13">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14">
        <w:r>
          <w:rPr>
            <w:color w:val="0000EE"/>
            <w:u w:val="single"/>
          </w:rPr>
          <w:t>[7]</w:t>
        </w:r>
      </w:hyperlink>
      <w:r/>
    </w:p>
    <w:p>
      <w:pPr>
        <w:pStyle w:val="ListNumber"/>
        <w:spacing w:line="240" w:lineRule="auto"/>
        <w:ind w:left="720"/>
      </w:pPr>
      <w:r/>
      <w:r>
        <w:t xml:space="preserve">Paragraph 7: </w:t>
      </w:r>
      <w:hyperlink r:id="rId10">
        <w:r>
          <w:rPr>
            <w:color w:val="0000EE"/>
            <w:u w:val="single"/>
          </w:rPr>
          <w:t>[2]</w:t>
        </w:r>
      </w:hyperlink>
      <w:r>
        <w:t xml:space="preserve">, </w:t>
      </w:r>
      <w:hyperlink r:id="rId15">
        <w:r>
          <w:rPr>
            <w:color w:val="0000EE"/>
            <w:u w:val="single"/>
          </w:rPr>
          <w:t>[3]</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https://www.dailymail.co.uk/news/article-14732985/Police-urgent-warning-scammers-pretending-POLICE-Brits-conned-1-000s-just-24-hours-heres-safe.html?ns_mchannel=rss&amp;ns_campaign=1490&amp;ito=1490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https://www.northants.police.uk/news/northants/news/news/2025/march/warning-issued-as-fraudsters-impersonate-police-and-bank-staff/</w:t>
        </w:r>
      </w:hyperlink>
      <w:r>
        <w:t xml:space="preserve"> - Northamptonshire Police issued a warning about criminals impersonating police officers and bank staff to defraud vulnerable individuals. In March 2025, two residents in Wellingborough were tricked into withdrawing large sums of money, totaling £15,000, under the guise of assisting in undercover operations. The Economic Crime Unit emphasized that genuine officials would never request such actions and urged the public to remain vigilant, especially when dealing with unsolicited calls from individuals claiming to be from the police or financial institutions.</w:t>
      </w:r>
      <w:r/>
    </w:p>
    <w:p>
      <w:pPr>
        <w:pStyle w:val="ListNumber"/>
        <w:spacing w:line="240" w:lineRule="auto"/>
        <w:ind w:left="720"/>
      </w:pPr>
      <w:r/>
      <w:hyperlink r:id="rId15">
        <w:r>
          <w:rPr>
            <w:color w:val="0000EE"/>
            <w:u w:val="single"/>
          </w:rPr>
          <w:t>https://www.northants.police.uk/news/northants/news/news/2023/november/northamptonshire-police-warns-against-courier-fraud-which-targets-the-elderly/</w:t>
        </w:r>
      </w:hyperlink>
      <w:r>
        <w:t xml:space="preserve"> - In November 2023, Northamptonshire Police's Economic Crime Unit warned about courier fraud schemes targeting the elderly. Fraudsters impersonate bank or police officials, convincing victims to withdraw cash or purchase high-value items for 'investigations.' The police emphasized that legitimate authorities would never ask individuals to withdraw money or buy items for such purposes and encouraged families to discuss these scams with elderly relatives to prevent victimization.</w:t>
      </w:r>
      <w:r/>
    </w:p>
    <w:p>
      <w:pPr>
        <w:pStyle w:val="ListNumber"/>
        <w:spacing w:line="240" w:lineRule="auto"/>
        <w:ind w:left="720"/>
      </w:pPr>
      <w:r/>
      <w:hyperlink r:id="rId12">
        <w:r>
          <w:rPr>
            <w:color w:val="0000EE"/>
            <w:u w:val="single"/>
          </w:rPr>
          <w:t>https://www.northants.police.uk/news/northants/news/news/2025/march/northamptonshire-police-issues-warning-following-courier-fraud-incident/</w:t>
        </w:r>
      </w:hyperlink>
      <w:r>
        <w:t xml:space="preserve"> - Northamptonshire Police issued a warning in March 2025 after an elderly woman in Northampton was scammed out of over £20,000 by fraudsters posing as police officers. The criminals manipulated the victim into withdrawing large sums of money by claiming it was necessary for an investigation. The Economic Crime Unit advised the public to be cautious of unsolicited calls requesting personal or financial information and to contact authorities directly using verified numbers if in doubt.</w:t>
      </w:r>
      <w:r/>
    </w:p>
    <w:p>
      <w:pPr>
        <w:pStyle w:val="ListNumber"/>
        <w:spacing w:line="240" w:lineRule="auto"/>
        <w:ind w:left="720"/>
      </w:pPr>
      <w:r/>
      <w:hyperlink r:id="rId11">
        <w:r>
          <w:rPr>
            <w:color w:val="0000EE"/>
            <w:u w:val="single"/>
          </w:rPr>
          <w:t>https://www.actionfraud.police.uk/a-z-of-fraud/courier-fraud</w:t>
        </w:r>
      </w:hyperlink>
      <w:r>
        <w:t xml:space="preserve"> - Action Fraud, the UK's national fraud and cybercrime reporting center, provides detailed information on courier fraud. This scam involves fraudsters posing as police officers or bank officials, convincing victims to withdraw money or purchase high-value items for 'investigations.' The guide outlines common tactics used by scammers, signs to watch for, and steps to protect oneself, including never sharing personal or financial information over the phone and verifying any such requests directly with the bank or police.</w:t>
      </w:r>
      <w:r/>
    </w:p>
    <w:p>
      <w:pPr>
        <w:pStyle w:val="ListNumber"/>
        <w:spacing w:line="240" w:lineRule="auto"/>
        <w:ind w:left="720"/>
      </w:pPr>
      <w:r/>
      <w:hyperlink r:id="rId13">
        <w:r>
          <w:rPr>
            <w:color w:val="0000EE"/>
            <w:u w:val="single"/>
          </w:rPr>
          <w:t>https://www.cambs.police.uk/news/cambridgeshire/news/2023/december/courier-scam-victims-lose-14000/</w:t>
        </w:r>
      </w:hyperlink>
      <w:r>
        <w:t xml:space="preserve"> - Cambridgeshire Constabulary reported in December 2023 that two victims lost a total of £14,000 to courier fraudsters. The scammers posed as detectives from a fictitious police force, convincing elderly women to withdraw large sums of money under false pretenses. The police emphasized that genuine authorities would never ask individuals to withdraw money or hand over personal property for such purposes and urged the public to remain vigilant against such scams.</w:t>
      </w:r>
      <w:r/>
    </w:p>
    <w:p>
      <w:pPr>
        <w:pStyle w:val="ListNumber"/>
        <w:spacing w:line="240" w:lineRule="auto"/>
        <w:ind w:left="720"/>
      </w:pPr>
      <w:r/>
      <w:hyperlink r:id="rId14">
        <w:r>
          <w:rPr>
            <w:color w:val="0000EE"/>
            <w:u w:val="single"/>
          </w:rPr>
          <w:t>https://www.cheshire.police.uk/news/cheshire/news/articles/2023/12/scam-alert-be-vigilant-against-courier-fraud/</w:t>
        </w:r>
      </w:hyperlink>
      <w:r>
        <w:t xml:space="preserve"> - Cheshire Police issued a scam alert in December 2023, warning residents about courier fraud targeting the elderly. Fraudsters impersonated police officers, instructing victims to withdraw large sums of money and hand them over to a courier. The police emphasized that genuine organizations would never ask individuals to withdraw money or provide personal information over the phone and advised residents to contact authorities directly using known and trusted phone numbers if they receive such requests.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2985/Police-urgent-warning-scammers-pretending-POLICE-Brits-conned-1-000s-just-24-hours-heres-safe.html?ns_mchannel=rss&amp;ns_campaign=1490&amp;ito=1490" TargetMode="External"/><Relationship Id="rId10" Type="http://schemas.openxmlformats.org/officeDocument/2006/relationships/hyperlink" Target="https://www.northants.police.uk/news/northants/news/news/2025/march/warning-issued-as-fraudsters-impersonate-police-and-bank-staff/" TargetMode="External"/><Relationship Id="rId11" Type="http://schemas.openxmlformats.org/officeDocument/2006/relationships/hyperlink" Target="https://www.actionfraud.police.uk/a-z-of-fraud/courier-fraud" TargetMode="External"/><Relationship Id="rId12" Type="http://schemas.openxmlformats.org/officeDocument/2006/relationships/hyperlink" Target="https://www.northants.police.uk/news/northants/news/news/2025/march/northamptonshire-police-issues-warning-following-courier-fraud-incident/" TargetMode="External"/><Relationship Id="rId13" Type="http://schemas.openxmlformats.org/officeDocument/2006/relationships/hyperlink" Target="https://www.cambs.police.uk/news/cambridgeshire/news/2023/december/courier-scam-victims-lose-14000/" TargetMode="External"/><Relationship Id="rId14" Type="http://schemas.openxmlformats.org/officeDocument/2006/relationships/hyperlink" Target="https://www.cheshire.police.uk/news/cheshire/news/articles/2023/12/scam-alert-be-vigilant-against-courier-fraud/" TargetMode="External"/><Relationship Id="rId15" Type="http://schemas.openxmlformats.org/officeDocument/2006/relationships/hyperlink" Target="https://www.northants.police.uk/news/northants/news/news/2023/november/northamptonshire-police-warns-against-courier-fraud-which-targets-the-elderl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