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fuels feud with Bruce Springsteen by posting digitally altered video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and provocative move, former President Donald Trump shared a digitally altered video on social media portraying himself striking singer Bruce Springsteen with a golf ball. The clip, which he posted on Truth Social and later on X (formerly Twitter), quickly gained traction, amassing over 350,000 likes and being reshared more than 50,000 times. This latest jab from Trump comes as tensions between the two continue to escalate, particularly given Springsteen's outspoken criticism of the former President and his administration.</w:t>
      </w:r>
      <w:r/>
    </w:p>
    <w:p>
      <w:r/>
      <w:r>
        <w:t>While Springsteen has yet to publicly respond to the video, the context surrounding their rivalry speaks volumes. Over the past few years, Springsteen has frequently articulated his concerns regarding the Trump administration, labelling it “corrupt, incompetent, and treasonous.” This rhetoric was notably evident during his recent European tour launch in Manchester, where he urged concertgoers to defend democracy and stand against authoritarianism. “In my home, the America I love… is currently in the hands of a corrupt, incompetent, and treasonous administration,” he stated, illustrating his deep dismay with the political climate.</w:t>
      </w:r>
      <w:r/>
    </w:p>
    <w:p>
      <w:r/>
      <w:r>
        <w:t>The back-and-forth between Trump and Springsteen intensified after the musician vehemently supported then-Vice President Kamala Harris in the election campaign. At a campaign rally that took place in October 2024, Springsteen described Trump as an “American tyrant,” arguing that he fails to comprehend the values and history of the nation. His performances at such rallies, accompanied by powerful songs like "The Promised Land" and "Land of Hope and Dreams," served to amplify his political message, rallying support for a leadership that respects the Constitution.</w:t>
      </w:r>
      <w:r/>
    </w:p>
    <w:p>
      <w:r/>
      <w:r>
        <w:t>Trump's response to Springsteen's criticism has often been blunt and derogatory. He has labelled Springsteen as “highly overrated” and accused him of being “not a talented guy,” claiming that his remarks during overseas performances are unbecoming for an American artist. Trump’s disparaging posts reached a wider audience and triggered a response from the American Federation of Musicians, which publicly defended both Springsteen and fellow artist Taylor Swift against Trump’s attacks.</w:t>
      </w:r>
      <w:r/>
    </w:p>
    <w:p>
      <w:r/>
      <w:r>
        <w:t>Moreover, Trump's recent call for an investigation into Springsteen over purported campaign payments exemplifies the increasingly personal nature of their feud. The former President has also targeted other artists like Bono and Beyoncé, drawing a line in the sand about what he perceives as politically motivated dissent from musicians. Despite this, a host of musicians, including Neil Young and Pearl Jam's Eddie Vedder, have come to Springsteen’s defence, underscoring the solidarity among artists against politically charged provocations.</w:t>
      </w:r>
      <w:r/>
    </w:p>
    <w:p>
      <w:r/>
      <w:r>
        <w:t xml:space="preserve">As the landscape of American politics continues to shift, the ongoing exchanges between Trump and figures like Springsteen highlight not only the personal animosities but also represent the larger cultural and political divides permeating society. Springsteen's latest live EP, “Land Of Hope And Dreams,” further encapsulates his fervent message and commitment to speaking out against the status quo inherited from Trump's administration. As the musical legend continues to tour and engage with fans, his stance remains a significant part of the ongoing dialogue surrounding democracy and artistic expression in contemporary America. </w:t>
      </w:r>
      <w:r/>
    </w:p>
    <w:p>
      <w:r/>
      <w:r>
        <w:t>With their dynamic playing out in public spaces, it begs the question: will artists like Springsteen find themselves further embroiled in political controversy, and how will the tensions of this rivalry evolve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https://www.nme.com/news/music/trump-shares-bizarre-fake-clip-of-himself-attacking-bruce-springsteen-with-a-golf-ball-3864109</w:t>
        </w:r>
      </w:hyperlink>
      <w:r>
        <w:t xml:space="preserve"> - Please view link - unable to able to access data</w:t>
      </w:r>
      <w:r/>
    </w:p>
    <w:p>
      <w:pPr>
        <w:pStyle w:val="ListNumber"/>
        <w:spacing w:line="240" w:lineRule="auto"/>
        <w:ind w:left="720"/>
      </w:pPr>
      <w:r/>
      <w:hyperlink r:id="rId11">
        <w:r>
          <w:rPr>
            <w:color w:val="0000EE"/>
            <w:u w:val="single"/>
          </w:rPr>
          <w:t>https://elpais.com/cultura/2025-05-15/bruce-springsteen-en-el-arranque-de-su-gira-europea-estados-unidos-esta-en-manos-de-una-administracion-corrupta-incompetente-y-traidora.html</w:t>
        </w:r>
      </w:hyperlink>
      <w:r>
        <w:t xml:space="preserve"> - In May 2025, Bruce Springsteen began his European tour in Manchester, delivering a politically charged performance. He criticized the U.S. administration, describing it as 'corrupt, incompetent, and treasonous.' Springsteen's set included songs like 'Land of Hope and Dreams' and 'Rainmaker,' with speeches addressing concerns over government corruption and the suppression of free speech. He urged the audience to rise against authoritarianism and let freedom ring, emphasizing the importance of democracy and the American experiment.</w:t>
      </w:r>
      <w:r/>
    </w:p>
    <w:p>
      <w:pPr>
        <w:pStyle w:val="ListNumber"/>
        <w:spacing w:line="240" w:lineRule="auto"/>
        <w:ind w:left="720"/>
      </w:pPr>
      <w:r/>
      <w:hyperlink r:id="rId12">
        <w:r>
          <w:rPr>
            <w:color w:val="0000EE"/>
            <w:u w:val="single"/>
          </w:rPr>
          <w:t>https://en.wikipedia.org/wiki/Springsteen_and_E_Street_Band_2023%E2%80%932025_Tour</w:t>
        </w:r>
      </w:hyperlink>
      <w:r>
        <w:t xml:space="preserve"> - The Springsteen and E Street Band 2023–2025 Tour is a concert series by Bruce Springsteen and his band. The tour features performances from their 2023–24 tour, including rehearsals, backstage moments, and archival clips. A documentary titled 'Road Diary: Bruce Springsteen and The E Street Band' is set to air on Disney+ and Hulu in October 2024, with screenings at the Toronto International Film Festival in September 2024. The tour includes politically charged performances, with Springsteen criticizing President Trump and calling his administration 'corrupt, incompetent, and treasonous.'</w:t>
      </w:r>
      <w:r/>
    </w:p>
    <w:p>
      <w:pPr>
        <w:pStyle w:val="ListNumber"/>
        <w:spacing w:line="240" w:lineRule="auto"/>
        <w:ind w:left="720"/>
      </w:pPr>
      <w:r/>
      <w:hyperlink r:id="rId13">
        <w:r>
          <w:rPr>
            <w:color w:val="0000EE"/>
            <w:u w:val="single"/>
          </w:rPr>
          <w:t>https://timesofindia.indiatimes.com/world/us/bruce-springsteen-performs-at-kamala-rally-calls-trump-american-tyrant-maga-reacts/articleshow/114565291.cms</w:t>
        </w:r>
      </w:hyperlink>
      <w:r>
        <w:t xml:space="preserve"> - In October 2024, Bruce Springsteen performed at a Kamala Harris campaign rally in Clarkston, Georgia. He criticized Donald Trump, calling him an 'American tyrant' and stating that he does not understand the country or its history. Springsteen emphasized the need for leadership that reveres the Constitution and protects democracy. He performed songs like 'The Promised Land' and 'Land of Hope and Dreams,' amplifying his message of hope and resilience. The rally also featured appearances from former President Barack Obama and filmmaker Tyler Perry.</w:t>
      </w:r>
      <w:r/>
    </w:p>
    <w:p>
      <w:pPr>
        <w:pStyle w:val="ListNumber"/>
        <w:spacing w:line="240" w:lineRule="auto"/>
        <w:ind w:left="720"/>
      </w:pPr>
      <w:r/>
      <w:hyperlink r:id="rId14">
        <w:r>
          <w:rPr>
            <w:color w:val="0000EE"/>
            <w:u w:val="single"/>
          </w:rPr>
          <w:t>https://mena.rollingstone.com/music/bruce-springsteen-calls-trump-an-american-tyrant-performs-at-harris-rally-in-georgia/</w:t>
        </w:r>
      </w:hyperlink>
      <w:r>
        <w:t xml:space="preserve"> - In October 2024, Bruce Springsteen performed at a Kamala Harris campaign rally in Clarkston, Georgia. He criticized Donald Trump, calling him an 'American tyrant' and stating that he does not understand the country or its history. Springsteen emphasized the need for leadership that reveres the Constitution and protects democracy. He performed songs like 'The Promised Land' and 'Land of Hope and Dreams,' amplifying his message of hope and resilience. The rally also featured appearances from former President Barack Obama and filmmaker Tyler Perry.</w:t>
      </w:r>
      <w:r/>
    </w:p>
    <w:p>
      <w:pPr>
        <w:pStyle w:val="ListNumber"/>
        <w:spacing w:line="240" w:lineRule="auto"/>
        <w:ind w:left="720"/>
      </w:pPr>
      <w:r/>
      <w:hyperlink r:id="rId15">
        <w:r>
          <w:rPr>
            <w:color w:val="0000EE"/>
            <w:u w:val="single"/>
          </w:rPr>
          <w:t>https://ew.com/music/2017/04/19/bruce-springsteen-joe-grushecky-donald-trump-protest-song/</w:t>
        </w:r>
      </w:hyperlink>
      <w:r>
        <w:t xml:space="preserve"> - In April 2017, Bruce Springsteen and longtime collaborator Joe Grushecky debuted a new protest song titled 'That's What Makes Us Great.' The song criticizes President Donald Trump, with lyrics like 'Don't tell me a lie and sell it as a fact' and 'Don't you brag to me that you never read a book.' Grushecky expressed his disapproval of Trump, stating that he lost respect for him when he mocked special needs individuals. The song was made available on Grushecky's website.</w:t>
      </w:r>
      <w:r/>
    </w:p>
    <w:p>
      <w:pPr>
        <w:pStyle w:val="ListNumber"/>
        <w:spacing w:line="240" w:lineRule="auto"/>
        <w:ind w:left="720"/>
      </w:pPr>
      <w:r/>
      <w:hyperlink r:id="rId16">
        <w:r>
          <w:rPr>
            <w:color w:val="0000EE"/>
            <w:u w:val="single"/>
          </w:rPr>
          <w:t>https://www.cbsnews.com/news/bruce-springsteen-trump-vote-out/</w:t>
        </w:r>
      </w:hyperlink>
      <w:r>
        <w:t xml:space="preserve"> - In October 2020, Bruce Springsteen voiced his strong opinion about President Trump, saying, 'It is time for an exorcism in our nation's capital.' He criticized Trump's lack of understanding of what it means to be American and emphasized the need to vote him out. Springsteen shared clips from his SiriusXM radio show, 'From My Home To Yours,' where he read a poem about the state of the country under Trump and urged listeners to vote them out on November 3rd.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me.com/news/music/trump-shares-bizarre-fake-clip-of-himself-attacking-bruce-springsteen-with-a-golf-ball-3864109" TargetMode="External"/><Relationship Id="rId11" Type="http://schemas.openxmlformats.org/officeDocument/2006/relationships/hyperlink" Target="https://elpais.com/cultura/2025-05-15/bruce-springsteen-en-el-arranque-de-su-gira-europea-estados-unidos-esta-en-manos-de-una-administracion-corrupta-incompetente-y-traidora.html" TargetMode="External"/><Relationship Id="rId12" Type="http://schemas.openxmlformats.org/officeDocument/2006/relationships/hyperlink" Target="https://en.wikipedia.org/wiki/Springsteen_and_E_Street_Band_2023%E2%80%932025_Tour" TargetMode="External"/><Relationship Id="rId13" Type="http://schemas.openxmlformats.org/officeDocument/2006/relationships/hyperlink" Target="https://timesofindia.indiatimes.com/world/us/bruce-springsteen-performs-at-kamala-rally-calls-trump-american-tyrant-maga-reacts/articleshow/114565291.cms" TargetMode="External"/><Relationship Id="rId14" Type="http://schemas.openxmlformats.org/officeDocument/2006/relationships/hyperlink" Target="https://mena.rollingstone.com/music/bruce-springsteen-calls-trump-an-american-tyrant-performs-at-harris-rally-in-georgia/" TargetMode="External"/><Relationship Id="rId15" Type="http://schemas.openxmlformats.org/officeDocument/2006/relationships/hyperlink" Target="https://ew.com/music/2017/04/19/bruce-springsteen-joe-grushecky-donald-trump-protest-song/" TargetMode="External"/><Relationship Id="rId16" Type="http://schemas.openxmlformats.org/officeDocument/2006/relationships/hyperlink" Target="https://www.cbsnews.com/news/bruce-springsteen-trump-vote-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