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passport detection accelerates ICIJ investigations into offshore leaks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modern landscape of investigative journalism, the ability to uncover financial secrecy and corruption hinges on the precision and efficiency with which vast amounts of data can be analysed. Recent innovations, particularly an AI-driven tool developed through the collaboration of the International Consortium of Investigative Journalists (ICIJ) and academic institutions, are changing the way journalists approach these monumental tasks. This paradigm shift was highlighted in an insightful article published by the Global Investigative Journalism Network, which underscored the instrumental role of passport data in revealing the clandestine financial dealings often hidden within massive offshore leaks.</w:t>
      </w:r>
      <w:r/>
    </w:p>
    <w:p>
      <w:r/>
      <w:r>
        <w:t>At the forefront of these journalistic breakthroughs is the ICIJ, known for its high-profile investigations like the Panama Papers and Pandora Papers. Such endeavours have exposed elaborate networks of concealment, where politicians, public figures, and elites exploit offshore jurisdictions to obscure their wealth. In this context, passports emerge not merely as travel documents but as vital identifiers that connect elusive entities—companies and trusts—to real individuals, thereby uncovering layers of anonymity surrounding financial misconduct.</w:t>
      </w:r>
      <w:r/>
    </w:p>
    <w:p>
      <w:r/>
      <w:r>
        <w:t>The process of identifying relevant passport scans within gargantuan datasets is considerably challenging. Journalists have traditionally relied on keyword searches through ICIJ’s Datashare platform, specifying terms like "passport" or "visa". However, such methods tend to generate an overwhelming number of false positives while allowing many passport images to slip through unnoticed. To overcome these hurdles, the ICIJ, in collaboration with the AI Journalism Resource Center at Oslo Metropolitan University and Norway's national broadcaster, NRK, has pioneered an advanced machine learning tool tailored for this task.</w:t>
      </w:r>
      <w:r/>
    </w:p>
    <w:p>
      <w:r/>
      <w:r>
        <w:t>This innovative solution employs computer vision technology, specifically the YOLO (You Only Look Once) algorithm, which has been modified to optimise the detection of passport layouts within diverse document types. By converting each document into an image file, the model scans these images, identifying passports with remarkable accuracy. During testing, this bespoke YOLO model achieved an impressive 86% precision rate—indicating that only 14% of flagged images were false—and nearly 100% success in recognising actual passport pages.</w:t>
      </w:r>
      <w:r/>
    </w:p>
    <w:p>
      <w:r/>
      <w:r>
        <w:t>Integrating this passport detection tool into ICIJ's workflow has dramatically enhanced the operational efficiency of investigative reporting. This model can process up to 500 document pages per minute, significantly streamlining the review process. A case study from the Pandora Papers investigation exemplifies this impact, where the researchers sifted through over 110,000 initial documents, narrowing the focus to around 1,000 potential passport images. Human verification of these results subsequently confirmed about 500 unique passports, drastically reducing the manual workload from 110,000 documents to just 3,000.</w:t>
      </w:r>
      <w:r/>
    </w:p>
    <w:p>
      <w:r/>
      <w:r>
        <w:t>While the automation provided by machine learning is substantial, the role of investigative journalists remains irreplaceable. The “human-in-the-loop” model, where machines handle repetitive tasks and humans apply critical judgement, is crucial in maintaining the integrity of the information being examined. Agustin Armendariz, a senior data reporter at ICIJ, pointed out that the lists of passport owners often serve as a vital starting point for journalists probing leaks to pursue stories relevant to their audiences.</w:t>
      </w:r>
      <w:r/>
    </w:p>
    <w:p>
      <w:r/>
      <w:r>
        <w:t>However, the handling of sensitive passport data raises significant ethical and legal implications. The integrity and confidentiality of personal data are paramount, and the ICIJ has instituted strict measures to safeguard this information. The automated tool and its underlying datasets are maintained within a secure infrastructure, with contributors operating under stringent non-disclosure agreements. Moreover, ICIJ has opted not to make the model’s weights publicly available to mitigate risks of misuse that could threaten the anonymity of sources.</w:t>
      </w:r>
      <w:r/>
    </w:p>
    <w:p>
      <w:r/>
      <w:r>
        <w:t>The deployment of this passport detection tool epitomises a broader trend where investigative journalism increasingly intersects with sophisticated technological advancements. AI and machine learning not only enhance the efficiency with which journalists can analyse data but also empower them to devote more effort towards in-depth analysis and storytelling. As data leaks grow ever larger and more complex, the significance of such tools in newsrooms globally cannot be overstated.</w:t>
      </w:r>
      <w:r/>
    </w:p>
    <w:p>
      <w:r/>
      <w:r>
        <w:t>Furthermore, while the current focus is primarily on passport detection, the underlying principles of this technology hold promise for identifying other essential documents such as contracts, financial statements, and identification cards. This capability could lead to a substantial transformation within the field of investigative journalism, ushering in a new era of efficiency and precision in data handling.</w:t>
      </w:r>
      <w:r/>
    </w:p>
    <w:p>
      <w:r/>
      <w:r>
        <w:t>In a world where transparency is frequently obscured by layers of financial complexity, the integration of AI into journalistic practices allows reporters to cut through this opacity. The collaborative efforts exhibited by the ICIJ and its technology partners offer a promising model for future innovations within journalism, advocating for the responsible use of AI while preserving the principles of accuracy and confidentiality. Ultimately, as investigative journalism adapts to the challenges and opportunities presented by technological advancements, tools such as this passport detection model serve as critical assets in the ongoing fight against corruption and secrecy, illuminating the truth in an increasingly murky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 10</w:t>
      </w:r>
      <w:r/>
    </w:p>
    <w:p>
      <w:pPr>
        <w:pStyle w:val="ListNumber"/>
        <w:spacing w:line="240" w:lineRule="auto"/>
        <w:ind w:left="720"/>
      </w:pPr>
      <w:r/>
      <w:r>
        <w:t>Paragraph 1</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https://weeklyblitz.net/2025/05/23/ai-tool-helps-journalists-detect-passports-hidden-in-massive-offshore-data-leaks/</w:t>
        </w:r>
      </w:hyperlink>
      <w:r>
        <w:t xml:space="preserve"> - Please view link - unable to able to access data</w:t>
      </w:r>
      <w:r/>
    </w:p>
    <w:p>
      <w:pPr>
        <w:pStyle w:val="ListNumber"/>
        <w:spacing w:line="240" w:lineRule="auto"/>
        <w:ind w:left="720"/>
      </w:pPr>
      <w:r/>
      <w:hyperlink r:id="rId11">
        <w:r>
          <w:rPr>
            <w:color w:val="0000EE"/>
            <w:u w:val="single"/>
          </w:rPr>
          <w:t>https://gijn.org/stories/top-investigative-journalism-tools-2024/</w:t>
        </w:r>
      </w:hyperlink>
      <w:r>
        <w:t xml:space="preserve"> - This article from the Global Investigative Journalism Network (GIJN) highlights the top investigative journalism tools of 2024. It discusses various tools that have been instrumental in enhancing the efficiency and effectiveness of investigative reporting. The article emphasizes the importance of technological advancements in the field and how they have been integrated into journalistic practices to uncover hidden information and expose corruption. The piece also provides insights into the development and application of these tools, showcasing their impact on the investigative journalism landscape.</w:t>
      </w:r>
      <w:r/>
    </w:p>
    <w:p>
      <w:pPr>
        <w:pStyle w:val="ListNumber"/>
        <w:spacing w:line="240" w:lineRule="auto"/>
        <w:ind w:left="720"/>
      </w:pPr>
      <w:r/>
      <w:hyperlink r:id="rId12">
        <w:r>
          <w:rPr>
            <w:color w:val="0000EE"/>
            <w:u w:val="single"/>
          </w:rPr>
          <w:t>https://www.ultralytics.com/blog/ai-in-document-authentication-with-image-segmentation</w:t>
        </w:r>
      </w:hyperlink>
      <w:r>
        <w:t xml:space="preserve"> - This blog post by Ultralytics explores the use of AI-based image segmentation in document authentication. It details how computer vision models, like YOLOv8, can be trained to detect and verify documents such as passports. The article outlines the process of image preprocessing, feature extraction, and forgery detection, highlighting the effectiveness of AI in automating and enhancing the document verification process. It also discusses the challenges and considerations involved in implementing AI for document authentication, providing a comprehensive overview of the technology's applications in this field.</w:t>
      </w:r>
      <w:r/>
    </w:p>
    <w:p>
      <w:pPr>
        <w:pStyle w:val="ListNumber"/>
        <w:spacing w:line="240" w:lineRule="auto"/>
        <w:ind w:left="720"/>
      </w:pPr>
      <w:r/>
      <w:hyperlink r:id="rId13">
        <w:r>
          <w:rPr>
            <w:color w:val="0000EE"/>
            <w:u w:val="single"/>
          </w:rPr>
          <w:t>https://medium.com/@paul_lefevre/id-documents-detection-with-yolov8-plus-rotation-e991192e74d2</w:t>
        </w:r>
      </w:hyperlink>
      <w:r>
        <w:t xml:space="preserve"> - In this Medium article, Paul Lefevre discusses the detection of ID documents using YOLOv8, including orientation correction. The piece provides a step-by-step guide on how to implement YOLOv8 for detecting and localizing passports in images, addressing challenges such as varying angles, lighting, and backgrounds. It includes code snippets and visual examples to assist readers in understanding the process. The article serves as a practical resource for those interested in applying AI and computer vision techniques to document detection tasks.</w:t>
      </w:r>
      <w:r/>
    </w:p>
    <w:p>
      <w:pPr>
        <w:pStyle w:val="ListNumber"/>
        <w:spacing w:line="240" w:lineRule="auto"/>
        <w:ind w:left="720"/>
      </w:pPr>
      <w:r/>
      <w:hyperlink r:id="rId14">
        <w:r>
          <w:rPr>
            <w:color w:val="0000EE"/>
            <w:u w:val="single"/>
          </w:rPr>
          <w:t>https://gijn.org/stories/top-10-investigative-tools-2023/</w:t>
        </w:r>
      </w:hyperlink>
      <w:r>
        <w:t xml:space="preserve"> - This GIJN article presents the top 10 investigative tools of 2023, focusing on advancements that have significantly impacted investigative journalism. It highlights tools that aid in data analysis, document management, and information extraction, emphasizing their role in uncovering hidden information and exposing corruption. The piece provides insights into the development and application of these tools, showcasing their effectiveness in enhancing journalistic practices and the importance of integrating technology into investigative reporting.</w:t>
      </w:r>
      <w:r/>
    </w:p>
    <w:p>
      <w:pPr>
        <w:pStyle w:val="ListNumber"/>
        <w:spacing w:line="240" w:lineRule="auto"/>
        <w:ind w:left="720"/>
      </w:pPr>
      <w:r/>
      <w:hyperlink r:id="rId15">
        <w:r>
          <w:rPr>
            <w:color w:val="0000EE"/>
            <w:u w:val="single"/>
          </w:rPr>
          <w:t>https://gijn.org/stories/key-tools-unearthing-information</w:t>
        </w:r>
      </w:hyperlink>
      <w:r>
        <w:t xml:space="preserve"> - This GIJN article discusses key tools and datasets essential for investigative journalism, focusing on those that assist in unearthing hard-to-find information. It highlights platforms like Aleph, which includes a vast array of public datasets and data scrapers, and the Offshore Leaks Database, which allows journalists to search for investigations involving companies operating across borders. The piece emphasizes the importance of these tools in facilitating data-driven investigations and their role in uncovering complex financial networks and corruption.</w:t>
      </w:r>
      <w:r/>
    </w:p>
    <w:p>
      <w:pPr>
        <w:pStyle w:val="ListNumber"/>
        <w:spacing w:line="240" w:lineRule="auto"/>
        <w:ind w:left="720"/>
      </w:pPr>
      <w:r/>
      <w:hyperlink r:id="rId16">
        <w:r>
          <w:rPr>
            <w:color w:val="0000EE"/>
            <w:u w:val="single"/>
          </w:rPr>
          <w:t>https://github.com/suv4tha/passport-detection-yolov5</w:t>
        </w:r>
      </w:hyperlink>
      <w:r>
        <w:t xml:space="preserve"> - This GitHub repository contains a YOLOv5-based model for detecting and localizing passports in images. Trained on a custom dataset with augmented images, the model achieves high accuracy under varying angles, lighting, and backgrounds. The repository provides code and instructions for implementing the model, making it a valuable resource for those interested in automated document verification and identity management using AI and computer vision techniques.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eeklyblitz.net/2025/05/23/ai-tool-helps-journalists-detect-passports-hidden-in-massive-offshore-data-leaks/" TargetMode="External"/><Relationship Id="rId11" Type="http://schemas.openxmlformats.org/officeDocument/2006/relationships/hyperlink" Target="https://gijn.org/stories/top-investigative-journalism-tools-2024/" TargetMode="External"/><Relationship Id="rId12" Type="http://schemas.openxmlformats.org/officeDocument/2006/relationships/hyperlink" Target="https://www.ultralytics.com/blog/ai-in-document-authentication-with-image-segmentation" TargetMode="External"/><Relationship Id="rId13" Type="http://schemas.openxmlformats.org/officeDocument/2006/relationships/hyperlink" Target="https://medium.com/@paul_lefevre/id-documents-detection-with-yolov8-plus-rotation-e991192e74d2" TargetMode="External"/><Relationship Id="rId14" Type="http://schemas.openxmlformats.org/officeDocument/2006/relationships/hyperlink" Target="https://gijn.org/stories/top-10-investigative-tools-2023/" TargetMode="External"/><Relationship Id="rId15" Type="http://schemas.openxmlformats.org/officeDocument/2006/relationships/hyperlink" Target="https://gijn.org/stories/key-tools-unearthing-information" TargetMode="External"/><Relationship Id="rId16" Type="http://schemas.openxmlformats.org/officeDocument/2006/relationships/hyperlink" Target="https://github.com/suv4tha/passport-detection-yolov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